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36A44" w14:textId="0EB7CEDE" w:rsidR="00F578EE" w:rsidRPr="001E03A0" w:rsidRDefault="001E03A0" w:rsidP="653CC113">
      <w:pPr>
        <w:shd w:val="clear" w:color="auto" w:fill="FFFFFF" w:themeFill="background1"/>
        <w:spacing w:after="0" w:line="240" w:lineRule="auto"/>
      </w:pPr>
      <w:r w:rsidRPr="001E03A0">
        <w:rPr>
          <w:rFonts w:eastAsia="Calibri" w:cs="Calibri"/>
          <w:color w:val="00A87C"/>
          <w:sz w:val="40"/>
          <w:szCs w:val="40"/>
        </w:rPr>
        <w:t xml:space="preserve">PROGRESS/FINAL REPORT 2026 </w:t>
      </w:r>
    </w:p>
    <w:p w14:paraId="6C7F53CB" w14:textId="3C6568E3" w:rsidR="00F578EE" w:rsidRPr="001E03A0" w:rsidRDefault="73DE60D4" w:rsidP="653CC113">
      <w:pPr>
        <w:shd w:val="clear" w:color="auto" w:fill="FFFFFF" w:themeFill="background1"/>
        <w:spacing w:after="0" w:line="240" w:lineRule="auto"/>
      </w:pPr>
      <w:r w:rsidRPr="001E03A0">
        <w:rPr>
          <w:rFonts w:eastAsia="Calibri" w:cs="Calibri"/>
          <w:color w:val="000000" w:themeColor="text1"/>
        </w:rPr>
        <w:t xml:space="preserve"> </w:t>
      </w:r>
    </w:p>
    <w:p w14:paraId="1B9D1F0E" w14:textId="77777777" w:rsidR="008006DC" w:rsidRDefault="001E03A0" w:rsidP="008006DC">
      <w:pPr>
        <w:shd w:val="clear" w:color="auto" w:fill="FFFFFF" w:themeFill="background1"/>
        <w:spacing w:after="0" w:line="240" w:lineRule="auto"/>
      </w:pPr>
      <w:r w:rsidRPr="001E03A0">
        <w:t>Dear Applicant,</w:t>
      </w:r>
    </w:p>
    <w:p w14:paraId="710DB8DA" w14:textId="77777777" w:rsidR="008006DC" w:rsidRDefault="008006DC" w:rsidP="008006DC">
      <w:pPr>
        <w:shd w:val="clear" w:color="auto" w:fill="FFFFFF" w:themeFill="background1"/>
        <w:spacing w:after="0" w:line="240" w:lineRule="auto"/>
      </w:pPr>
    </w:p>
    <w:p w14:paraId="699A0844" w14:textId="55DEDE71" w:rsidR="008006DC" w:rsidRDefault="008006DC" w:rsidP="008006DC">
      <w:pPr>
        <w:shd w:val="clear" w:color="auto" w:fill="FFFFFF" w:themeFill="background1"/>
        <w:spacing w:after="0" w:line="240" w:lineRule="auto"/>
      </w:pPr>
      <w:r w:rsidRPr="008006DC">
        <w:t>You have been awarded funding for your research project by T</w:t>
      </w:r>
      <w:r w:rsidR="001E03A0" w:rsidRPr="001E03A0">
        <w:t>he Sophia Children’s Hospital Foundation (SKZF)</w:t>
      </w:r>
      <w:r>
        <w:t>. W</w:t>
      </w:r>
      <w:r w:rsidR="001E03A0" w:rsidRPr="001E03A0">
        <w:t xml:space="preserve">e kindly request you </w:t>
      </w:r>
      <w:r>
        <w:t xml:space="preserve">to </w:t>
      </w:r>
      <w:r w:rsidR="001E03A0" w:rsidRPr="001E03A0">
        <w:t>submit a Progress Report on the scientific and financial progress of your project</w:t>
      </w:r>
      <w:r w:rsidRPr="008006DC">
        <w:t xml:space="preserve"> </w:t>
      </w:r>
      <w:r w:rsidRPr="008006DC">
        <w:t>following the grant conditions</w:t>
      </w:r>
      <w:r w:rsidR="001E03A0" w:rsidRPr="001E03A0">
        <w:t>.</w:t>
      </w:r>
      <w:r>
        <w:t xml:space="preserve"> </w:t>
      </w:r>
    </w:p>
    <w:p w14:paraId="7A3314E0" w14:textId="77777777" w:rsidR="008006DC" w:rsidRDefault="008006DC" w:rsidP="008006DC">
      <w:pPr>
        <w:shd w:val="clear" w:color="auto" w:fill="FFFFFF" w:themeFill="background1"/>
        <w:spacing w:after="0" w:line="240" w:lineRule="auto"/>
      </w:pPr>
    </w:p>
    <w:p w14:paraId="6A4CC209" w14:textId="77777777" w:rsidR="008006DC" w:rsidRDefault="001E03A0" w:rsidP="008006DC">
      <w:pPr>
        <w:shd w:val="clear" w:color="auto" w:fill="FFFFFF" w:themeFill="background1"/>
        <w:spacing w:after="0" w:line="240" w:lineRule="auto"/>
      </w:pPr>
      <w:r w:rsidRPr="001E03A0">
        <w:t xml:space="preserve">To support this process, we have developed </w:t>
      </w:r>
      <w:r>
        <w:t xml:space="preserve">this </w:t>
      </w:r>
      <w:r w:rsidRPr="001E03A0">
        <w:t>Progress</w:t>
      </w:r>
      <w:r>
        <w:t>/End</w:t>
      </w:r>
      <w:r w:rsidRPr="001E03A0">
        <w:t xml:space="preserve"> Report template. The report enables us to monitor the progress of funded projects and to ensure that funding is used in accordance with the approved project proposal.</w:t>
      </w:r>
    </w:p>
    <w:p w14:paraId="6C15C826" w14:textId="77777777" w:rsidR="008006DC" w:rsidRDefault="008006DC" w:rsidP="008006DC">
      <w:pPr>
        <w:shd w:val="clear" w:color="auto" w:fill="FFFFFF" w:themeFill="background1"/>
        <w:spacing w:after="0" w:line="240" w:lineRule="auto"/>
      </w:pPr>
    </w:p>
    <w:p w14:paraId="470D6178" w14:textId="77777777" w:rsidR="008006DC" w:rsidRDefault="001E03A0" w:rsidP="008006DC">
      <w:pPr>
        <w:shd w:val="clear" w:color="auto" w:fill="FFFFFF" w:themeFill="background1"/>
        <w:spacing w:after="0" w:line="240" w:lineRule="auto"/>
      </w:pPr>
      <w:r w:rsidRPr="001E03A0">
        <w:t>In addition to scientific progress, we highly appreciate receiving information that helps us communicate the impact of the research to our donors and supporters. Where possible, please share noteworthy developments, preliminary findings, milestones achieved, collaborations, publications, presentations, awards, or other outcomes resulting from the project. Quotations from researchers, patients or families (where appropriate), photographs, or other communication materials are also welcome.</w:t>
      </w:r>
    </w:p>
    <w:p w14:paraId="0FB718E6" w14:textId="77777777" w:rsidR="008006DC" w:rsidRDefault="008006DC" w:rsidP="008006DC">
      <w:pPr>
        <w:shd w:val="clear" w:color="auto" w:fill="FFFFFF" w:themeFill="background1"/>
        <w:spacing w:after="0" w:line="240" w:lineRule="auto"/>
      </w:pPr>
    </w:p>
    <w:p w14:paraId="1FB00792" w14:textId="77777777" w:rsidR="008006DC" w:rsidRDefault="001E03A0" w:rsidP="008006DC">
      <w:pPr>
        <w:shd w:val="clear" w:color="auto" w:fill="FFFFFF" w:themeFill="background1"/>
        <w:spacing w:after="0" w:line="240" w:lineRule="auto"/>
      </w:pPr>
      <w:r w:rsidRPr="001E03A0">
        <w:t>The Sophia Children’s Hospital Foundation may use information from progress reports to communicate about funded projects through its website, newsletters, annual report, donor communications and other fundraising activities. Any communication will always be coordinated with the project team where appropriate.</w:t>
      </w:r>
    </w:p>
    <w:p w14:paraId="2A16E4F6" w14:textId="77777777" w:rsidR="008006DC" w:rsidRDefault="008006DC" w:rsidP="008006DC">
      <w:pPr>
        <w:shd w:val="clear" w:color="auto" w:fill="FFFFFF" w:themeFill="background1"/>
        <w:spacing w:after="0" w:line="240" w:lineRule="auto"/>
      </w:pPr>
    </w:p>
    <w:p w14:paraId="4AB80957" w14:textId="3F1F2D3A" w:rsidR="001E03A0" w:rsidRPr="001E03A0" w:rsidRDefault="001E03A0" w:rsidP="008006DC">
      <w:pPr>
        <w:shd w:val="clear" w:color="auto" w:fill="FFFFFF" w:themeFill="background1"/>
        <w:spacing w:after="0" w:line="240" w:lineRule="auto"/>
      </w:pPr>
      <w:r w:rsidRPr="001E03A0">
        <w:t>A financial progress update is also required as part of this report. Applicants may request the financial status of the project from their Project Controller. In accordance with the grant conditions, the next funding instalment will only be released after approval of the Progress Report by</w:t>
      </w:r>
      <w:r>
        <w:t xml:space="preserve"> SKZF’s Scientific Advisory Council (SAC/WAR)</w:t>
      </w:r>
      <w:r w:rsidRPr="001E03A0">
        <w:t>.</w:t>
      </w:r>
    </w:p>
    <w:p w14:paraId="114B26CD" w14:textId="77777777" w:rsidR="001E03A0" w:rsidRPr="001E03A0" w:rsidRDefault="001E03A0" w:rsidP="001E03A0">
      <w:pPr>
        <w:spacing w:after="300"/>
      </w:pPr>
      <w:r w:rsidRPr="001E03A0">
        <w:t>Thank you for your cooperation and for your contribution to improving healthcare for children.</w:t>
      </w:r>
    </w:p>
    <w:p w14:paraId="0B1C31EF" w14:textId="77777777" w:rsidR="001E03A0" w:rsidRPr="001E03A0" w:rsidRDefault="001E03A0" w:rsidP="001E03A0">
      <w:pPr>
        <w:spacing w:after="300"/>
      </w:pPr>
      <w:r w:rsidRPr="001E03A0">
        <w:t>Kind regards,</w:t>
      </w:r>
    </w:p>
    <w:p w14:paraId="53B45EC9" w14:textId="77777777" w:rsidR="001E03A0" w:rsidRPr="001E03A0" w:rsidRDefault="001E03A0" w:rsidP="001E03A0">
      <w:pPr>
        <w:spacing w:after="300"/>
      </w:pPr>
      <w:r w:rsidRPr="001E03A0">
        <w:t>Sophia Children’s Hospital Foundation (SKZF)</w:t>
      </w:r>
    </w:p>
    <w:p w14:paraId="49A5315E" w14:textId="680388F9" w:rsidR="001E03A0" w:rsidRPr="0001756E" w:rsidRDefault="00417D18" w:rsidP="001E03A0">
      <w:pPr>
        <w:spacing w:after="300"/>
      </w:pPr>
      <w:r w:rsidRPr="008006DC">
        <w:t xml:space="preserve">Contact: </w:t>
      </w:r>
      <w:hyperlink r:id="rId11" w:history="1">
        <w:r w:rsidR="00570AF4" w:rsidRPr="00F148C8">
          <w:rPr>
            <w:rStyle w:val="Hyperlink"/>
          </w:rPr>
          <w:t>projectaanvraag@vriendensophia.nl</w:t>
        </w:r>
      </w:hyperlink>
    </w:p>
    <w:p w14:paraId="729E9BB6" w14:textId="196AA398" w:rsidR="00F578EE" w:rsidRPr="0001756E" w:rsidRDefault="00F578EE" w:rsidP="653CC113">
      <w:pPr>
        <w:spacing w:after="300"/>
      </w:pPr>
    </w:p>
    <w:p w14:paraId="6ECAA649" w14:textId="3F6CC44B" w:rsidR="00F578EE" w:rsidRPr="0001756E" w:rsidRDefault="00F578EE" w:rsidP="653CC113">
      <w:pPr>
        <w:spacing w:after="0"/>
        <w:rPr>
          <w:rFonts w:ascii="Times New Roman" w:eastAsia="Times New Roman" w:hAnsi="Times New Roman" w:cs="Times New Roman"/>
          <w:color w:val="000000" w:themeColor="text1"/>
          <w:sz w:val="24"/>
          <w:szCs w:val="24"/>
        </w:rPr>
      </w:pPr>
    </w:p>
    <w:p w14:paraId="279444F8" w14:textId="52C8954F" w:rsidR="00F578EE" w:rsidRPr="0001756E" w:rsidRDefault="00F578EE" w:rsidP="653CC113"/>
    <w:p w14:paraId="0A64D92F" w14:textId="6698E882" w:rsidR="00F578EE" w:rsidRPr="0001756E" w:rsidRDefault="00271550" w:rsidP="653CC113">
      <w:pPr>
        <w:spacing w:after="300" w:line="240" w:lineRule="auto"/>
      </w:pPr>
      <w:r w:rsidRPr="0001756E">
        <w:br w:type="page"/>
      </w:r>
    </w:p>
    <w:p w14:paraId="3C2C5BC3" w14:textId="14885AEB" w:rsidR="00F578EE" w:rsidRPr="0001756E" w:rsidRDefault="0001756E" w:rsidP="653CC113">
      <w:pPr>
        <w:pStyle w:val="Title"/>
        <w:pBdr>
          <w:bottom w:val="single" w:sz="8" w:space="4" w:color="4F81BD"/>
        </w:pBdr>
        <w:rPr>
          <w:rFonts w:ascii="Calibri" w:eastAsia="Calibri" w:hAnsi="Calibri" w:cs="Calibri"/>
          <w:b/>
          <w:bCs/>
          <w:color w:val="1F497D" w:themeColor="text2"/>
          <w:sz w:val="40"/>
          <w:szCs w:val="40"/>
        </w:rPr>
      </w:pPr>
      <w:r w:rsidRPr="0001756E">
        <w:rPr>
          <w:rFonts w:ascii="Calibri" w:eastAsia="Calibri" w:hAnsi="Calibri" w:cs="Calibri"/>
          <w:b/>
          <w:bCs/>
          <w:color w:val="1F487C"/>
          <w:sz w:val="40"/>
          <w:szCs w:val="40"/>
        </w:rPr>
        <w:lastRenderedPageBreak/>
        <w:t>Progress / Final Report</w:t>
      </w:r>
      <w:r>
        <w:rPr>
          <w:rFonts w:ascii="Calibri" w:eastAsia="Calibri" w:hAnsi="Calibri" w:cs="Calibri"/>
          <w:b/>
          <w:bCs/>
          <w:color w:val="1F487C"/>
          <w:sz w:val="40"/>
          <w:szCs w:val="40"/>
        </w:rPr>
        <w:t xml:space="preserve"> 2026</w:t>
      </w:r>
    </w:p>
    <w:p w14:paraId="1004D583" w14:textId="01D2DE36" w:rsidR="00F578EE" w:rsidRDefault="001E03A0" w:rsidP="00084EAE">
      <w:pPr>
        <w:pStyle w:val="Heading1"/>
      </w:pPr>
      <w:r>
        <w:t xml:space="preserve">General </w:t>
      </w:r>
      <w:proofErr w:type="spellStart"/>
      <w:r w:rsidR="0001756E">
        <w:t>A</w:t>
      </w:r>
      <w:r>
        <w:t>dministrative</w:t>
      </w:r>
      <w:proofErr w:type="spellEnd"/>
      <w:r>
        <w:t xml:space="preserve"> </w:t>
      </w:r>
      <w:proofErr w:type="spellStart"/>
      <w:r w:rsidR="0001756E">
        <w:t>S</w:t>
      </w:r>
      <w:r>
        <w:t>ection</w:t>
      </w:r>
      <w:proofErr w:type="spellEnd"/>
    </w:p>
    <w:p w14:paraId="2B6A2CCB" w14:textId="578C24C4" w:rsidR="001E03A0" w:rsidRPr="001E03A0" w:rsidRDefault="001E03A0" w:rsidP="001E03A0">
      <w:pPr>
        <w:pStyle w:val="ListParagraph"/>
        <w:numPr>
          <w:ilvl w:val="0"/>
          <w:numId w:val="12"/>
        </w:numPr>
      </w:pPr>
      <w:r w:rsidRPr="001E03A0">
        <w:t xml:space="preserve">Please submit your progress or final report before </w:t>
      </w:r>
      <w:r w:rsidRPr="001E03A0">
        <w:rPr>
          <w:b/>
          <w:u w:val="single"/>
        </w:rPr>
        <w:t>September 15</w:t>
      </w:r>
      <w:r w:rsidRPr="001E03A0">
        <w:rPr>
          <w:b/>
          <w:u w:val="single"/>
          <w:vertAlign w:val="superscript"/>
        </w:rPr>
        <w:t>th</w:t>
      </w:r>
      <w:r w:rsidR="00B77BF9" w:rsidRPr="001E03A0">
        <w:rPr>
          <w:b/>
          <w:u w:val="single"/>
        </w:rPr>
        <w:t>, 2026,</w:t>
      </w:r>
      <w:r w:rsidRPr="001E03A0">
        <w:t xml:space="preserve"> to </w:t>
      </w:r>
      <w:hyperlink r:id="rId12" w:history="1">
        <w:r w:rsidRPr="001E03A0">
          <w:rPr>
            <w:rStyle w:val="Hyperlink"/>
          </w:rPr>
          <w:t>projectaanvraag@vriendensophia.nl</w:t>
        </w:r>
      </w:hyperlink>
      <w:r w:rsidRPr="001E03A0">
        <w:t>.</w:t>
      </w:r>
    </w:p>
    <w:p w14:paraId="3881B108" w14:textId="3C81FC3E" w:rsidR="00A35866" w:rsidRPr="00A35866" w:rsidRDefault="00A35866" w:rsidP="00A35866">
      <w:pPr>
        <w:pStyle w:val="ListParagraph"/>
        <w:numPr>
          <w:ilvl w:val="0"/>
          <w:numId w:val="12"/>
        </w:numPr>
      </w:pPr>
      <w:r w:rsidRPr="00A35866">
        <w:t>The SAC/WAR member (Scientific Advisory Council/</w:t>
      </w:r>
      <w:proofErr w:type="spellStart"/>
      <w:r w:rsidRPr="00A35866">
        <w:t>Wetenschappelijke</w:t>
      </w:r>
      <w:proofErr w:type="spellEnd"/>
      <w:r w:rsidRPr="00A35866">
        <w:t xml:space="preserve"> </w:t>
      </w:r>
      <w:proofErr w:type="spellStart"/>
      <w:r w:rsidRPr="00A35866">
        <w:t>Adviesraad</w:t>
      </w:r>
      <w:proofErr w:type="spellEnd"/>
      <w:r w:rsidRPr="00A35866">
        <w:t xml:space="preserve">) responsible for your project will assess your report in preparation of the November meeting. </w:t>
      </w:r>
    </w:p>
    <w:p w14:paraId="2E12614B" w14:textId="28E22B1C" w:rsidR="001E03A0" w:rsidRPr="001E03A0" w:rsidRDefault="001E03A0" w:rsidP="001E03A0">
      <w:pPr>
        <w:pStyle w:val="ListParagraph"/>
        <w:numPr>
          <w:ilvl w:val="0"/>
          <w:numId w:val="12"/>
        </w:numPr>
      </w:pPr>
      <w:r w:rsidRPr="001E03A0">
        <w:t xml:space="preserve">On the </w:t>
      </w:r>
      <w:r>
        <w:t>2</w:t>
      </w:r>
      <w:r w:rsidRPr="001E03A0">
        <w:rPr>
          <w:vertAlign w:val="superscript"/>
        </w:rPr>
        <w:t>nd</w:t>
      </w:r>
      <w:r>
        <w:t xml:space="preserve"> </w:t>
      </w:r>
      <w:r w:rsidRPr="001E03A0">
        <w:t xml:space="preserve">and </w:t>
      </w:r>
      <w:r>
        <w:t>3</w:t>
      </w:r>
      <w:r w:rsidRPr="001E03A0">
        <w:rPr>
          <w:vertAlign w:val="superscript"/>
        </w:rPr>
        <w:t>rd</w:t>
      </w:r>
      <w:r>
        <w:t xml:space="preserve"> </w:t>
      </w:r>
      <w:r w:rsidRPr="001E03A0">
        <w:t>of November</w:t>
      </w:r>
      <w:r>
        <w:t xml:space="preserve"> 2026</w:t>
      </w:r>
      <w:r w:rsidRPr="001E03A0">
        <w:t xml:space="preserve">, your report will be discussed by the SAC/WAR committee. </w:t>
      </w:r>
    </w:p>
    <w:p w14:paraId="6F1F37C5" w14:textId="3A202000" w:rsidR="001E03A0" w:rsidRDefault="00A35866" w:rsidP="001E03A0">
      <w:pPr>
        <w:pStyle w:val="ListParagraph"/>
        <w:numPr>
          <w:ilvl w:val="0"/>
          <w:numId w:val="12"/>
        </w:numPr>
      </w:pPr>
      <w:r>
        <w:t xml:space="preserve">In </w:t>
      </w:r>
      <w:r w:rsidR="001E03A0" w:rsidRPr="001E03A0">
        <w:t>January 202</w:t>
      </w:r>
      <w:r>
        <w:t>7,</w:t>
      </w:r>
      <w:r w:rsidR="001E03A0" w:rsidRPr="001E03A0">
        <w:t xml:space="preserve"> you will receive a letter </w:t>
      </w:r>
      <w:r>
        <w:t>outlining</w:t>
      </w:r>
      <w:r w:rsidR="001E03A0" w:rsidRPr="001E03A0">
        <w:t xml:space="preserve"> the comments on your report made by the SAC/WAR committee.</w:t>
      </w:r>
    </w:p>
    <w:p w14:paraId="73DE034C" w14:textId="77777777" w:rsidR="001E03A0" w:rsidRDefault="001E03A0" w:rsidP="001E03A0">
      <w:pPr>
        <w:rPr>
          <w:b/>
          <w:bCs/>
        </w:rPr>
      </w:pPr>
    </w:p>
    <w:p w14:paraId="67A09853" w14:textId="62ECAB5C" w:rsidR="001E03A0" w:rsidRPr="001E03A0" w:rsidRDefault="001E03A0" w:rsidP="001E03A0">
      <w:r>
        <w:rPr>
          <w:b/>
          <w:bCs/>
        </w:rPr>
        <w:t xml:space="preserve">A.1 </w:t>
      </w:r>
      <w:r w:rsidRPr="001E03A0">
        <w:rPr>
          <w:b/>
          <w:bCs/>
        </w:rPr>
        <w:t>Report type:</w:t>
      </w:r>
      <w:r>
        <w:t xml:space="preserve"> Progress or Final Report </w:t>
      </w:r>
    </w:p>
    <w:p w14:paraId="35ECE226" w14:textId="282D14C5" w:rsidR="00EE0920" w:rsidRPr="008006DC" w:rsidRDefault="001E03A0" w:rsidP="463CD2A3">
      <w:pPr>
        <w:rPr>
          <w:rFonts w:eastAsia="Calibri" w:cs="Calibri"/>
          <w:color w:val="000000" w:themeColor="text1"/>
        </w:rPr>
      </w:pPr>
      <w:r w:rsidRPr="008006DC">
        <w:rPr>
          <w:rFonts w:eastAsia="Calibri" w:cs="Calibri"/>
          <w:b/>
          <w:bCs/>
          <w:color w:val="000000" w:themeColor="text1"/>
        </w:rPr>
        <w:t xml:space="preserve">A.2 </w:t>
      </w:r>
      <w:r w:rsidR="001C3DC6" w:rsidRPr="008006DC">
        <w:rPr>
          <w:rFonts w:eastAsia="Calibri" w:cs="Calibri"/>
          <w:b/>
          <w:bCs/>
          <w:color w:val="000000" w:themeColor="text1"/>
        </w:rPr>
        <w:t>Project number</w:t>
      </w:r>
      <w:r w:rsidR="00EE0920" w:rsidRPr="008006DC">
        <w:rPr>
          <w:rFonts w:eastAsia="Calibri" w:cs="Calibri"/>
          <w:b/>
          <w:bCs/>
          <w:color w:val="000000" w:themeColor="text1"/>
        </w:rPr>
        <w:t>:</w:t>
      </w:r>
      <w:r w:rsidRPr="008006DC">
        <w:rPr>
          <w:rFonts w:eastAsia="Calibri" w:cs="Calibri"/>
          <w:color w:val="000000" w:themeColor="text1"/>
        </w:rPr>
        <w:t xml:space="preserve"> </w:t>
      </w:r>
    </w:p>
    <w:p w14:paraId="3291B52D" w14:textId="7833D477" w:rsidR="00F578EE" w:rsidRPr="008006DC" w:rsidRDefault="001E03A0" w:rsidP="463CD2A3">
      <w:pPr>
        <w:rPr>
          <w:rFonts w:eastAsia="Calibri" w:cs="Calibri"/>
          <w:color w:val="000000" w:themeColor="text1"/>
        </w:rPr>
      </w:pPr>
      <w:r w:rsidRPr="008006DC">
        <w:rPr>
          <w:rFonts w:eastAsia="Calibri" w:cs="Calibri"/>
          <w:b/>
          <w:bCs/>
          <w:color w:val="000000" w:themeColor="text1"/>
        </w:rPr>
        <w:t xml:space="preserve">A.3 </w:t>
      </w:r>
      <w:r w:rsidR="1F1305F5" w:rsidRPr="008006DC">
        <w:rPr>
          <w:rFonts w:eastAsia="Calibri" w:cs="Calibri"/>
          <w:b/>
          <w:bCs/>
          <w:color w:val="000000" w:themeColor="text1"/>
        </w:rPr>
        <w:t>Project</w:t>
      </w:r>
      <w:r w:rsidR="00574451" w:rsidRPr="008006DC">
        <w:rPr>
          <w:rFonts w:eastAsia="Calibri" w:cs="Calibri"/>
          <w:b/>
          <w:bCs/>
          <w:color w:val="000000" w:themeColor="text1"/>
        </w:rPr>
        <w:t xml:space="preserve"> </w:t>
      </w:r>
      <w:r w:rsidR="1F1305F5" w:rsidRPr="008006DC">
        <w:rPr>
          <w:rFonts w:eastAsia="Calibri" w:cs="Calibri"/>
          <w:b/>
          <w:bCs/>
          <w:color w:val="000000" w:themeColor="text1"/>
        </w:rPr>
        <w:t>tit</w:t>
      </w:r>
      <w:r w:rsidRPr="008006DC">
        <w:rPr>
          <w:rFonts w:eastAsia="Calibri" w:cs="Calibri"/>
          <w:b/>
          <w:bCs/>
          <w:color w:val="000000" w:themeColor="text1"/>
        </w:rPr>
        <w:t>le</w:t>
      </w:r>
      <w:r w:rsidR="1F1305F5" w:rsidRPr="008006DC">
        <w:rPr>
          <w:rFonts w:eastAsia="Calibri" w:cs="Calibri"/>
          <w:b/>
          <w:bCs/>
          <w:color w:val="000000" w:themeColor="text1"/>
        </w:rPr>
        <w:t>:</w:t>
      </w:r>
      <w:r w:rsidRPr="008006DC">
        <w:rPr>
          <w:rFonts w:eastAsia="Calibri" w:cs="Calibri"/>
          <w:color w:val="000000" w:themeColor="text1"/>
        </w:rPr>
        <w:t xml:space="preserve"> </w:t>
      </w:r>
    </w:p>
    <w:p w14:paraId="07F9E0C5" w14:textId="248DCC32" w:rsidR="001E03A0" w:rsidRPr="00574451" w:rsidRDefault="001E03A0" w:rsidP="463CD2A3">
      <w:pPr>
        <w:rPr>
          <w:rFonts w:eastAsia="Calibri" w:cs="Calibri"/>
          <w:color w:val="000000" w:themeColor="text1"/>
        </w:rPr>
      </w:pPr>
      <w:r w:rsidRPr="00574451">
        <w:rPr>
          <w:rFonts w:eastAsia="Calibri" w:cs="Calibri"/>
          <w:b/>
          <w:bCs/>
          <w:color w:val="000000" w:themeColor="text1"/>
        </w:rPr>
        <w:t xml:space="preserve">A.4 Project duration </w:t>
      </w:r>
      <w:r w:rsidR="1F1305F5" w:rsidRPr="00574451">
        <w:rPr>
          <w:rFonts w:eastAsia="Calibri" w:cs="Calibri"/>
          <w:b/>
          <w:bCs/>
          <w:color w:val="000000" w:themeColor="text1"/>
        </w:rPr>
        <w:t>(</w:t>
      </w:r>
      <w:r w:rsidR="00574451" w:rsidRPr="00574451">
        <w:rPr>
          <w:rFonts w:eastAsia="Calibri" w:cs="Calibri"/>
          <w:b/>
          <w:bCs/>
          <w:color w:val="000000" w:themeColor="text1"/>
        </w:rPr>
        <w:t>years</w:t>
      </w:r>
      <w:r w:rsidR="00574451">
        <w:rPr>
          <w:rFonts w:eastAsia="Calibri" w:cs="Calibri"/>
          <w:b/>
          <w:bCs/>
          <w:color w:val="000000" w:themeColor="text1"/>
        </w:rPr>
        <w:t xml:space="preserve"> &amp; </w:t>
      </w:r>
      <w:r w:rsidRPr="00574451">
        <w:rPr>
          <w:rFonts w:eastAsia="Calibri" w:cs="Calibri"/>
          <w:b/>
          <w:bCs/>
          <w:color w:val="000000" w:themeColor="text1"/>
        </w:rPr>
        <w:t>start date – end date</w:t>
      </w:r>
      <w:r w:rsidR="1F1305F5" w:rsidRPr="00574451">
        <w:rPr>
          <w:rFonts w:eastAsia="Calibri" w:cs="Calibri"/>
          <w:b/>
          <w:bCs/>
          <w:color w:val="000000" w:themeColor="text1"/>
        </w:rPr>
        <w:t>):</w:t>
      </w:r>
      <w:r w:rsidRPr="00574451">
        <w:rPr>
          <w:rFonts w:eastAsia="Calibri" w:cs="Calibri"/>
          <w:color w:val="000000" w:themeColor="text1"/>
        </w:rPr>
        <w:t xml:space="preserve"> </w:t>
      </w:r>
    </w:p>
    <w:p w14:paraId="3B67B010" w14:textId="6801387F" w:rsidR="001E03A0" w:rsidRPr="001E03A0" w:rsidRDefault="001E03A0" w:rsidP="463CD2A3">
      <w:pPr>
        <w:rPr>
          <w:rFonts w:eastAsia="Calibri" w:cs="Calibri"/>
          <w:color w:val="000000" w:themeColor="text1"/>
        </w:rPr>
      </w:pPr>
      <w:r w:rsidRPr="001E03A0">
        <w:rPr>
          <w:rFonts w:eastAsia="Calibri" w:cs="Calibri"/>
          <w:b/>
          <w:bCs/>
          <w:color w:val="000000" w:themeColor="text1"/>
        </w:rPr>
        <w:t>A.5 Project leader</w:t>
      </w:r>
      <w:r w:rsidR="00574451">
        <w:rPr>
          <w:rFonts w:eastAsia="Calibri" w:cs="Calibri"/>
          <w:b/>
          <w:bCs/>
          <w:color w:val="000000" w:themeColor="text1"/>
        </w:rPr>
        <w:t xml:space="preserve"> &amp; email address</w:t>
      </w:r>
      <w:r w:rsidRPr="001E03A0">
        <w:rPr>
          <w:rFonts w:eastAsia="Calibri" w:cs="Calibri"/>
          <w:b/>
          <w:bCs/>
          <w:color w:val="000000" w:themeColor="text1"/>
        </w:rPr>
        <w:t>:</w:t>
      </w:r>
      <w:r w:rsidRPr="001E03A0">
        <w:rPr>
          <w:rFonts w:eastAsia="Calibri" w:cs="Calibri"/>
          <w:color w:val="000000" w:themeColor="text1"/>
        </w:rPr>
        <w:t xml:space="preserve"> </w:t>
      </w:r>
    </w:p>
    <w:p w14:paraId="6DD333FC" w14:textId="77777777" w:rsidR="001E03A0" w:rsidRDefault="001E03A0" w:rsidP="463CD2A3">
      <w:pPr>
        <w:rPr>
          <w:rFonts w:eastAsia="Calibri" w:cs="Calibri"/>
          <w:color w:val="000000" w:themeColor="text1"/>
        </w:rPr>
      </w:pPr>
      <w:r w:rsidRPr="001E03A0">
        <w:rPr>
          <w:rFonts w:eastAsia="Calibri" w:cs="Calibri"/>
          <w:b/>
          <w:bCs/>
          <w:color w:val="000000" w:themeColor="text1"/>
        </w:rPr>
        <w:t>A.6 Position of the pro</w:t>
      </w:r>
      <w:r>
        <w:rPr>
          <w:rFonts w:eastAsia="Calibri" w:cs="Calibri"/>
          <w:b/>
          <w:bCs/>
          <w:color w:val="000000" w:themeColor="text1"/>
        </w:rPr>
        <w:t>ject leader:</w:t>
      </w:r>
      <w:r>
        <w:rPr>
          <w:rFonts w:eastAsia="Calibri" w:cs="Calibri"/>
          <w:color w:val="000000" w:themeColor="text1"/>
        </w:rPr>
        <w:t xml:space="preserve"> </w:t>
      </w:r>
    </w:p>
    <w:p w14:paraId="2AF6CD88" w14:textId="59FA51B6" w:rsidR="001E03A0" w:rsidRPr="00945A19" w:rsidRDefault="001E03A0" w:rsidP="463CD2A3">
      <w:pPr>
        <w:rPr>
          <w:rFonts w:eastAsia="Calibri" w:cs="Calibri"/>
          <w:color w:val="000000" w:themeColor="text1"/>
        </w:rPr>
      </w:pPr>
      <w:r w:rsidRPr="001E03A0">
        <w:rPr>
          <w:rFonts w:eastAsia="Calibri" w:cs="Calibri"/>
          <w:b/>
          <w:bCs/>
          <w:color w:val="000000" w:themeColor="text1"/>
        </w:rPr>
        <w:t xml:space="preserve">A.7 </w:t>
      </w:r>
      <w:r w:rsidR="00945A19" w:rsidRPr="00945A19">
        <w:rPr>
          <w:rFonts w:eastAsia="Calibri" w:cs="Calibri"/>
          <w:b/>
          <w:bCs/>
          <w:color w:val="000000" w:themeColor="text1"/>
        </w:rPr>
        <w:t>Co-applicants (name / position):</w:t>
      </w:r>
      <w:r w:rsidR="00945A19">
        <w:rPr>
          <w:rFonts w:eastAsia="Calibri" w:cs="Calibri"/>
          <w:color w:val="000000" w:themeColor="text1"/>
        </w:rPr>
        <w:t xml:space="preserve"> </w:t>
      </w:r>
    </w:p>
    <w:p w14:paraId="799B82D8" w14:textId="1400485E" w:rsidR="00F578EE" w:rsidRDefault="001E03A0" w:rsidP="001E03A0">
      <w:pPr>
        <w:rPr>
          <w:rFonts w:eastAsia="Calibri" w:cs="Calibri"/>
          <w:color w:val="000000" w:themeColor="text1"/>
        </w:rPr>
      </w:pPr>
      <w:r w:rsidRPr="001E03A0">
        <w:rPr>
          <w:rFonts w:eastAsia="Calibri" w:cs="Calibri"/>
          <w:b/>
          <w:bCs/>
          <w:color w:val="000000" w:themeColor="text1"/>
        </w:rPr>
        <w:t xml:space="preserve">A.8 Department </w:t>
      </w:r>
      <w:r w:rsidRPr="001E03A0">
        <w:rPr>
          <w:rFonts w:eastAsia="Calibri" w:cs="Calibri"/>
          <w:color w:val="000000" w:themeColor="text1"/>
        </w:rPr>
        <w:t>(fill in: a. Pediatrics or b. Pediatric surgical group or c. Child and adolescent psychiatry/psychology</w:t>
      </w:r>
      <w:r w:rsidR="00574451">
        <w:rPr>
          <w:rFonts w:eastAsia="Calibri" w:cs="Calibri"/>
          <w:color w:val="000000" w:themeColor="text1"/>
        </w:rPr>
        <w:t xml:space="preserve"> or d. </w:t>
      </w:r>
      <w:r w:rsidR="00574451" w:rsidRPr="00574451">
        <w:rPr>
          <w:rFonts w:eastAsia="Calibri" w:cs="Calibri"/>
          <w:color w:val="000000" w:themeColor="text1"/>
        </w:rPr>
        <w:t>Neonatal and Pediatric Intensive Care</w:t>
      </w:r>
      <w:r w:rsidR="00574451">
        <w:rPr>
          <w:rFonts w:eastAsia="Calibri" w:cs="Calibri"/>
          <w:color w:val="000000" w:themeColor="text1"/>
        </w:rPr>
        <w:t xml:space="preserve"> or e. </w:t>
      </w:r>
      <w:r w:rsidR="00574451" w:rsidRPr="00574451">
        <w:rPr>
          <w:rFonts w:eastAsia="Calibri" w:cs="Calibri"/>
          <w:color w:val="000000" w:themeColor="text1"/>
        </w:rPr>
        <w:t>Obstetrics and Gynecology</w:t>
      </w:r>
      <w:r w:rsidR="00574451">
        <w:rPr>
          <w:rFonts w:eastAsia="Calibri" w:cs="Calibri"/>
          <w:color w:val="000000" w:themeColor="text1"/>
        </w:rPr>
        <w:t xml:space="preserve"> or f. </w:t>
      </w:r>
      <w:r w:rsidR="00574451" w:rsidRPr="00574451">
        <w:rPr>
          <w:rFonts w:eastAsia="Calibri" w:cs="Calibri"/>
          <w:color w:val="000000" w:themeColor="text1"/>
        </w:rPr>
        <w:t>Clinical Genetics</w:t>
      </w:r>
      <w:r w:rsidRPr="001E03A0">
        <w:rPr>
          <w:rFonts w:eastAsia="Calibri" w:cs="Calibri"/>
          <w:color w:val="000000" w:themeColor="text1"/>
        </w:rPr>
        <w:t>)</w:t>
      </w:r>
      <w:r>
        <w:rPr>
          <w:rFonts w:eastAsia="Calibri" w:cs="Calibri"/>
          <w:color w:val="000000" w:themeColor="text1"/>
        </w:rPr>
        <w:t xml:space="preserve">: </w:t>
      </w:r>
    </w:p>
    <w:p w14:paraId="56BC2278" w14:textId="280F4A03" w:rsidR="001E03A0" w:rsidRDefault="001E03A0" w:rsidP="001E03A0">
      <w:pPr>
        <w:rPr>
          <w:rFonts w:eastAsia="Calibri" w:cs="Calibri"/>
          <w:b/>
          <w:bCs/>
          <w:color w:val="000000" w:themeColor="text1"/>
        </w:rPr>
      </w:pPr>
      <w:r>
        <w:rPr>
          <w:rFonts w:eastAsia="Calibri" w:cs="Calibri"/>
          <w:b/>
          <w:bCs/>
          <w:color w:val="000000" w:themeColor="text1"/>
        </w:rPr>
        <w:t xml:space="preserve">A.9 Are other departments involved? </w:t>
      </w:r>
    </w:p>
    <w:p w14:paraId="275CFB38" w14:textId="0B475500" w:rsidR="00574451" w:rsidRDefault="00574451" w:rsidP="00574451">
      <w:pPr>
        <w:rPr>
          <w:rFonts w:eastAsia="Calibri" w:cs="Calibri"/>
          <w:bCs/>
          <w:color w:val="000000" w:themeColor="text1"/>
        </w:rPr>
      </w:pPr>
      <w:r>
        <w:rPr>
          <w:rFonts w:eastAsia="Calibri" w:cs="Calibri"/>
          <w:b/>
          <w:bCs/>
          <w:color w:val="000000" w:themeColor="text1"/>
        </w:rPr>
        <w:t>A.10 Project Controller:</w:t>
      </w:r>
      <w:r>
        <w:rPr>
          <w:rFonts w:eastAsia="Calibri" w:cs="Calibri"/>
          <w:bCs/>
          <w:color w:val="000000" w:themeColor="text1"/>
        </w:rPr>
        <w:t xml:space="preserve"> </w:t>
      </w:r>
    </w:p>
    <w:p w14:paraId="504A4CC8" w14:textId="4D7065E1" w:rsidR="002E6184" w:rsidRDefault="002E6184">
      <w:pPr>
        <w:rPr>
          <w:rFonts w:eastAsia="Calibri" w:cs="Calibri"/>
          <w:bCs/>
          <w:color w:val="000000" w:themeColor="text1"/>
        </w:rPr>
      </w:pPr>
      <w:r>
        <w:rPr>
          <w:rFonts w:eastAsia="Calibri" w:cs="Calibri"/>
          <w:bCs/>
          <w:color w:val="000000" w:themeColor="text1"/>
        </w:rPr>
        <w:br w:type="page"/>
      </w:r>
    </w:p>
    <w:p w14:paraId="2C4C2E1A" w14:textId="1A44F86C" w:rsidR="00425BA4" w:rsidRDefault="002E6184" w:rsidP="00084EAE">
      <w:pPr>
        <w:pStyle w:val="Heading1"/>
      </w:pPr>
      <w:r>
        <w:lastRenderedPageBreak/>
        <w:t xml:space="preserve">Financial </w:t>
      </w:r>
      <w:proofErr w:type="spellStart"/>
      <w:r>
        <w:t>Section</w:t>
      </w:r>
      <w:proofErr w:type="spellEnd"/>
    </w:p>
    <w:p w14:paraId="5114EDED" w14:textId="4989CD16" w:rsidR="002E6184" w:rsidRDefault="002E6184" w:rsidP="002E6184">
      <w:r w:rsidRPr="002E6184">
        <w:rPr>
          <w:b/>
          <w:bCs/>
        </w:rPr>
        <w:t xml:space="preserve">B.1 </w:t>
      </w:r>
      <w:r w:rsidR="007426B1">
        <w:rPr>
          <w:b/>
          <w:bCs/>
        </w:rPr>
        <w:t>W</w:t>
      </w:r>
      <w:r w:rsidRPr="002E6184">
        <w:rPr>
          <w:b/>
          <w:bCs/>
        </w:rPr>
        <w:t>hat have been/are the (expected) total costs per year?</w:t>
      </w:r>
    </w:p>
    <w:p w14:paraId="678D178D" w14:textId="77777777" w:rsidR="002E6184" w:rsidRPr="00B118EC" w:rsidRDefault="002E6184" w:rsidP="002E6184">
      <w:pPr>
        <w:pStyle w:val="ListParagraph"/>
        <w:tabs>
          <w:tab w:val="left" w:pos="567"/>
        </w:tabs>
        <w:spacing w:line="240" w:lineRule="auto"/>
        <w:ind w:left="0"/>
        <w:rPr>
          <w:rFonts w:cs="Arial"/>
          <w:b/>
        </w:rPr>
      </w:pPr>
      <w:r w:rsidRPr="00B118EC">
        <w:rPr>
          <w:rFonts w:cs="Arial"/>
          <w:b/>
          <w:u w:val="single"/>
        </w:rPr>
        <w:t>YEAR 1</w:t>
      </w:r>
      <w:r w:rsidRPr="00B118EC">
        <w:rPr>
          <w:rFonts w:cs="Arial"/>
          <w:b/>
        </w:rPr>
        <w:t xml:space="preserve"> </w:t>
      </w:r>
      <w:r w:rsidRPr="00B118EC">
        <w:rPr>
          <w:rFonts w:cs="Arial"/>
          <w:b/>
        </w:rPr>
        <w:br/>
      </w:r>
      <w:r w:rsidRPr="00B118EC">
        <w:rPr>
          <w:rFonts w:cs="Arial"/>
        </w:rPr>
        <w:t xml:space="preserve">Salary: €  </w:t>
      </w:r>
      <w:r w:rsidRPr="00B118EC">
        <w:rPr>
          <w:rFonts w:cs="Arial"/>
        </w:rPr>
        <w:br/>
        <w:t>Expenses: €</w:t>
      </w:r>
      <w:r w:rsidRPr="00B118EC">
        <w:rPr>
          <w:rFonts w:cs="Arial"/>
        </w:rPr>
        <w:br/>
        <w:t>Total costs year 1: €</w:t>
      </w:r>
      <w:r w:rsidRPr="00B118EC">
        <w:rPr>
          <w:rFonts w:cs="Arial"/>
          <w:b/>
        </w:rPr>
        <w:br/>
      </w:r>
    </w:p>
    <w:p w14:paraId="2ACD5C5B" w14:textId="77777777" w:rsidR="002E6184" w:rsidRPr="00B118EC" w:rsidRDefault="002E6184" w:rsidP="002E6184">
      <w:pPr>
        <w:pStyle w:val="ListParagraph"/>
        <w:tabs>
          <w:tab w:val="left" w:pos="567"/>
        </w:tabs>
        <w:spacing w:line="240" w:lineRule="auto"/>
        <w:ind w:left="0"/>
        <w:rPr>
          <w:rFonts w:cs="Arial"/>
        </w:rPr>
      </w:pPr>
      <w:r w:rsidRPr="00B118EC">
        <w:rPr>
          <w:rFonts w:cs="Arial"/>
          <w:b/>
          <w:u w:val="single"/>
        </w:rPr>
        <w:t>YEAR 2</w:t>
      </w:r>
      <w:r w:rsidRPr="00B118EC">
        <w:rPr>
          <w:rFonts w:cs="Arial"/>
          <w:b/>
        </w:rPr>
        <w:t xml:space="preserve"> </w:t>
      </w:r>
      <w:r w:rsidRPr="00B118EC">
        <w:rPr>
          <w:rFonts w:cs="Arial"/>
          <w:b/>
        </w:rPr>
        <w:br/>
      </w:r>
      <w:r w:rsidRPr="00B118EC">
        <w:rPr>
          <w:rFonts w:cs="Arial"/>
        </w:rPr>
        <w:t xml:space="preserve">Salary: €  </w:t>
      </w:r>
      <w:r w:rsidRPr="00B118EC">
        <w:rPr>
          <w:rFonts w:cs="Arial"/>
        </w:rPr>
        <w:br/>
        <w:t>Expenses: €</w:t>
      </w:r>
      <w:r w:rsidRPr="00B118EC">
        <w:rPr>
          <w:rFonts w:cs="Arial"/>
        </w:rPr>
        <w:br/>
        <w:t>Total costs year 2: €</w:t>
      </w:r>
    </w:p>
    <w:p w14:paraId="235CEA9F" w14:textId="77777777" w:rsidR="002E6184" w:rsidRPr="00B118EC" w:rsidRDefault="002E6184" w:rsidP="002E6184">
      <w:pPr>
        <w:pStyle w:val="ListParagraph"/>
        <w:tabs>
          <w:tab w:val="left" w:pos="567"/>
        </w:tabs>
        <w:spacing w:line="240" w:lineRule="auto"/>
        <w:ind w:left="0"/>
        <w:rPr>
          <w:rFonts w:cs="Arial"/>
          <w:b/>
        </w:rPr>
      </w:pPr>
    </w:p>
    <w:p w14:paraId="3EA1AE41" w14:textId="77777777" w:rsidR="002E6184" w:rsidRPr="00B118EC" w:rsidRDefault="002E6184" w:rsidP="002E6184">
      <w:pPr>
        <w:pStyle w:val="ListParagraph"/>
        <w:tabs>
          <w:tab w:val="left" w:pos="567"/>
        </w:tabs>
        <w:spacing w:line="240" w:lineRule="auto"/>
        <w:ind w:left="0"/>
        <w:rPr>
          <w:rFonts w:cs="Arial"/>
        </w:rPr>
      </w:pPr>
      <w:r w:rsidRPr="00B118EC">
        <w:rPr>
          <w:rFonts w:cs="Arial"/>
          <w:b/>
          <w:u w:val="single"/>
        </w:rPr>
        <w:t>YEAR 3</w:t>
      </w:r>
      <w:r w:rsidRPr="00B118EC">
        <w:rPr>
          <w:rFonts w:cs="Arial"/>
          <w:b/>
        </w:rPr>
        <w:br/>
      </w:r>
      <w:r w:rsidRPr="00B118EC">
        <w:rPr>
          <w:rFonts w:cs="Arial"/>
        </w:rPr>
        <w:t xml:space="preserve">Salary: €  </w:t>
      </w:r>
      <w:r w:rsidRPr="00B118EC">
        <w:rPr>
          <w:rFonts w:cs="Arial"/>
        </w:rPr>
        <w:br/>
        <w:t>Expenses: €</w:t>
      </w:r>
      <w:r w:rsidRPr="00B118EC">
        <w:rPr>
          <w:rFonts w:cs="Arial"/>
        </w:rPr>
        <w:br/>
        <w:t>Total costs year 3: €</w:t>
      </w:r>
    </w:p>
    <w:p w14:paraId="5BA6BAF2" w14:textId="77777777" w:rsidR="002E6184" w:rsidRPr="00B118EC" w:rsidRDefault="002E6184" w:rsidP="002E6184">
      <w:pPr>
        <w:pStyle w:val="ListParagraph"/>
        <w:tabs>
          <w:tab w:val="left" w:pos="567"/>
        </w:tabs>
        <w:spacing w:line="240" w:lineRule="auto"/>
        <w:ind w:left="0"/>
        <w:rPr>
          <w:rFonts w:cs="Arial"/>
          <w:b/>
        </w:rPr>
      </w:pPr>
    </w:p>
    <w:p w14:paraId="265EACC2" w14:textId="77777777" w:rsidR="002E6184" w:rsidRPr="00B118EC" w:rsidRDefault="002E6184" w:rsidP="002E6184">
      <w:pPr>
        <w:pStyle w:val="ListParagraph"/>
        <w:tabs>
          <w:tab w:val="left" w:pos="567"/>
        </w:tabs>
        <w:spacing w:line="240" w:lineRule="auto"/>
        <w:ind w:left="0"/>
        <w:rPr>
          <w:rFonts w:cs="Arial"/>
          <w:b/>
        </w:rPr>
      </w:pPr>
      <w:r w:rsidRPr="00B118EC">
        <w:rPr>
          <w:rFonts w:cs="Arial"/>
          <w:b/>
          <w:u w:val="single"/>
        </w:rPr>
        <w:t xml:space="preserve">YEAR 4 </w:t>
      </w:r>
      <w:r w:rsidRPr="00B118EC">
        <w:rPr>
          <w:rFonts w:cs="Arial"/>
          <w:b/>
        </w:rPr>
        <w:br/>
      </w:r>
      <w:r w:rsidRPr="00B118EC">
        <w:rPr>
          <w:rFonts w:cs="Arial"/>
        </w:rPr>
        <w:t xml:space="preserve">Salary: €  </w:t>
      </w:r>
      <w:r w:rsidRPr="00B118EC">
        <w:rPr>
          <w:rFonts w:cs="Arial"/>
        </w:rPr>
        <w:br/>
        <w:t>Expenses: €</w:t>
      </w:r>
      <w:r w:rsidRPr="00B118EC">
        <w:rPr>
          <w:rFonts w:cs="Arial"/>
        </w:rPr>
        <w:br/>
        <w:t>Total costs year 4: €</w:t>
      </w:r>
      <w:r w:rsidRPr="00B118EC">
        <w:rPr>
          <w:rFonts w:cs="Arial"/>
          <w:b/>
        </w:rPr>
        <w:br/>
      </w:r>
    </w:p>
    <w:p w14:paraId="78ACE932" w14:textId="75C1CD9B" w:rsidR="002E6184" w:rsidRPr="002E6184" w:rsidRDefault="002E6184" w:rsidP="002E6184">
      <w:pPr>
        <w:rPr>
          <w:b/>
          <w:bCs/>
        </w:rPr>
      </w:pPr>
      <w:r w:rsidRPr="002E6184">
        <w:rPr>
          <w:b/>
          <w:bCs/>
        </w:rPr>
        <w:t>B.2. Are there any changes in financial support for the project? (e.g. did you acquire additional</w:t>
      </w:r>
      <w:r w:rsidR="0001756E">
        <w:rPr>
          <w:b/>
          <w:bCs/>
        </w:rPr>
        <w:t xml:space="preserve"> </w:t>
      </w:r>
      <w:r w:rsidRPr="002E6184">
        <w:rPr>
          <w:b/>
          <w:bCs/>
        </w:rPr>
        <w:t xml:space="preserve">funding from third parties and/or the </w:t>
      </w:r>
      <w:r>
        <w:rPr>
          <w:b/>
          <w:bCs/>
        </w:rPr>
        <w:t>E</w:t>
      </w:r>
      <w:r w:rsidRPr="002E6184">
        <w:rPr>
          <w:b/>
          <w:bCs/>
        </w:rPr>
        <w:t xml:space="preserve">rasmus </w:t>
      </w:r>
      <w:r>
        <w:rPr>
          <w:b/>
          <w:bCs/>
        </w:rPr>
        <w:t>MC</w:t>
      </w:r>
      <w:r w:rsidRPr="002E6184">
        <w:rPr>
          <w:b/>
          <w:bCs/>
        </w:rPr>
        <w:t>)</w:t>
      </w:r>
    </w:p>
    <w:p w14:paraId="712EC3C6" w14:textId="08DD5B14" w:rsidR="00BA54B4" w:rsidRPr="002E6184" w:rsidRDefault="00BA54B4" w:rsidP="00BA54B4"/>
    <w:p w14:paraId="3FFF84E3" w14:textId="485C6376" w:rsidR="00425BA4" w:rsidRPr="00425BA4" w:rsidRDefault="0001756E" w:rsidP="00084EAE">
      <w:pPr>
        <w:pStyle w:val="Heading1"/>
      </w:pPr>
      <w:proofErr w:type="spellStart"/>
      <w:r>
        <w:t>Scientific</w:t>
      </w:r>
      <w:proofErr w:type="spellEnd"/>
      <w:r>
        <w:t xml:space="preserve"> </w:t>
      </w:r>
      <w:proofErr w:type="spellStart"/>
      <w:r>
        <w:t>Section</w:t>
      </w:r>
      <w:proofErr w:type="spellEnd"/>
      <w:r w:rsidR="1F1305F5" w:rsidRPr="00774F49">
        <w:t xml:space="preserve"> </w:t>
      </w:r>
    </w:p>
    <w:p w14:paraId="1D62BEC7" w14:textId="59055F78" w:rsidR="0001756E" w:rsidRPr="007916A2" w:rsidRDefault="0001756E" w:rsidP="0001756E">
      <w:pPr>
        <w:tabs>
          <w:tab w:val="left" w:pos="567"/>
        </w:tabs>
        <w:spacing w:after="0"/>
        <w:rPr>
          <w:rFonts w:eastAsia="Calibri" w:cs="Calibri"/>
          <w:b/>
          <w:bCs/>
        </w:rPr>
      </w:pPr>
      <w:r w:rsidRPr="0001756E">
        <w:rPr>
          <w:rFonts w:eastAsia="Calibri" w:cs="Calibri"/>
          <w:b/>
          <w:bCs/>
        </w:rPr>
        <w:t>C.1. Which project results have you already obtained? (</w:t>
      </w:r>
      <w:r>
        <w:rPr>
          <w:rFonts w:eastAsia="Calibri" w:cs="Calibri"/>
          <w:b/>
          <w:bCs/>
        </w:rPr>
        <w:t>P</w:t>
      </w:r>
      <w:r w:rsidRPr="0001756E">
        <w:rPr>
          <w:rFonts w:eastAsia="Calibri" w:cs="Calibri"/>
          <w:b/>
          <w:bCs/>
        </w:rPr>
        <w:t>lease relate the results to the original objectives)</w:t>
      </w:r>
    </w:p>
    <w:p w14:paraId="703D93C9" w14:textId="7A7888C0" w:rsidR="0001756E" w:rsidRPr="0001756E" w:rsidRDefault="0001756E" w:rsidP="0001756E">
      <w:pPr>
        <w:tabs>
          <w:tab w:val="left" w:pos="567"/>
        </w:tabs>
        <w:spacing w:after="0"/>
        <w:rPr>
          <w:rFonts w:eastAsia="Calibri" w:cs="Calibri"/>
        </w:rPr>
      </w:pPr>
    </w:p>
    <w:p w14:paraId="055B6867" w14:textId="1DFD6273" w:rsidR="0001756E" w:rsidRPr="0001756E" w:rsidRDefault="0001756E" w:rsidP="0001756E">
      <w:pPr>
        <w:tabs>
          <w:tab w:val="left" w:pos="567"/>
        </w:tabs>
        <w:spacing w:after="0"/>
        <w:rPr>
          <w:rFonts w:eastAsia="Calibri" w:cs="Calibri"/>
          <w:b/>
          <w:bCs/>
        </w:rPr>
      </w:pPr>
      <w:r w:rsidRPr="0001756E">
        <w:rPr>
          <w:rFonts w:eastAsia="Calibri" w:cs="Calibri"/>
          <w:b/>
          <w:bCs/>
        </w:rPr>
        <w:t>C.2. Are there any changes in comparison to the original research plan? (</w:t>
      </w:r>
      <w:r>
        <w:rPr>
          <w:rFonts w:eastAsia="Calibri" w:cs="Calibri"/>
          <w:b/>
          <w:bCs/>
        </w:rPr>
        <w:t>E</w:t>
      </w:r>
      <w:r w:rsidRPr="0001756E">
        <w:rPr>
          <w:rFonts w:eastAsia="Calibri" w:cs="Calibri"/>
          <w:b/>
          <w:bCs/>
        </w:rPr>
        <w:t>.g. methods, techniques, data analysis)</w:t>
      </w:r>
    </w:p>
    <w:p w14:paraId="463FC280" w14:textId="77D9D5A0" w:rsidR="007916A2" w:rsidRPr="0001756E" w:rsidRDefault="007916A2" w:rsidP="0001756E">
      <w:pPr>
        <w:tabs>
          <w:tab w:val="left" w:pos="567"/>
        </w:tabs>
        <w:spacing w:after="0"/>
        <w:rPr>
          <w:rFonts w:eastAsia="Calibri" w:cs="Calibri"/>
        </w:rPr>
      </w:pPr>
    </w:p>
    <w:p w14:paraId="15D5CDE5" w14:textId="233EBC0D" w:rsidR="00F578EE" w:rsidRDefault="0001756E" w:rsidP="0001756E">
      <w:pPr>
        <w:tabs>
          <w:tab w:val="left" w:pos="567"/>
        </w:tabs>
        <w:spacing w:after="0"/>
        <w:rPr>
          <w:rFonts w:eastAsia="Calibri" w:cs="Calibri"/>
          <w:b/>
          <w:bCs/>
        </w:rPr>
      </w:pPr>
      <w:r w:rsidRPr="0001756E">
        <w:rPr>
          <w:rFonts w:eastAsia="Calibri" w:cs="Calibri"/>
          <w:b/>
          <w:bCs/>
        </w:rPr>
        <w:t xml:space="preserve">C.3.Please give a </w:t>
      </w:r>
      <w:r w:rsidR="007426B1">
        <w:rPr>
          <w:rFonts w:eastAsia="Calibri" w:cs="Calibri"/>
          <w:b/>
          <w:bCs/>
        </w:rPr>
        <w:t>general</w:t>
      </w:r>
      <w:r w:rsidRPr="0001756E">
        <w:rPr>
          <w:rFonts w:eastAsia="Calibri" w:cs="Calibri"/>
          <w:b/>
          <w:bCs/>
        </w:rPr>
        <w:t xml:space="preserve"> description of the research plan for the coming year (you </w:t>
      </w:r>
      <w:r w:rsidR="007426B1">
        <w:rPr>
          <w:rFonts w:eastAsia="Calibri" w:cs="Calibri"/>
          <w:b/>
          <w:bCs/>
        </w:rPr>
        <w:t>do not</w:t>
      </w:r>
      <w:r w:rsidRPr="0001756E">
        <w:rPr>
          <w:rFonts w:eastAsia="Calibri" w:cs="Calibri"/>
          <w:b/>
          <w:bCs/>
        </w:rPr>
        <w:t xml:space="preserve"> have to answer this question if this is a final report)</w:t>
      </w:r>
    </w:p>
    <w:p w14:paraId="2431D7F7" w14:textId="42E337BE" w:rsidR="0001756E" w:rsidRPr="0001756E" w:rsidRDefault="0001756E" w:rsidP="0001756E">
      <w:pPr>
        <w:tabs>
          <w:tab w:val="left" w:pos="567"/>
        </w:tabs>
        <w:spacing w:after="0"/>
        <w:rPr>
          <w:rFonts w:eastAsia="Calibri" w:cs="Calibri"/>
        </w:rPr>
      </w:pPr>
    </w:p>
    <w:p w14:paraId="71A07178" w14:textId="0BAEB95B" w:rsidR="00B35784" w:rsidRDefault="00B35784">
      <w:pPr>
        <w:rPr>
          <w:rFonts w:eastAsia="Calibri" w:cs="Calibri"/>
        </w:rPr>
      </w:pPr>
      <w:r>
        <w:rPr>
          <w:rFonts w:eastAsia="Calibri" w:cs="Calibri"/>
        </w:rPr>
        <w:br w:type="page"/>
      </w:r>
    </w:p>
    <w:p w14:paraId="536F3411" w14:textId="3BDCA68C" w:rsidR="00F578EE" w:rsidRPr="00774F49" w:rsidRDefault="0001756E" w:rsidP="00BB05B6">
      <w:pPr>
        <w:pStyle w:val="Heading1"/>
      </w:pPr>
      <w:r>
        <w:lastRenderedPageBreak/>
        <w:t xml:space="preserve">Time </w:t>
      </w:r>
      <w:proofErr w:type="spellStart"/>
      <w:r>
        <w:t>Section</w:t>
      </w:r>
      <w:proofErr w:type="spellEnd"/>
    </w:p>
    <w:p w14:paraId="55803F53" w14:textId="7AE54E49" w:rsidR="007916A2" w:rsidRPr="007916A2" w:rsidRDefault="007916A2" w:rsidP="007916A2">
      <w:pPr>
        <w:rPr>
          <w:rFonts w:eastAsia="Calibri" w:cs="Calibri"/>
          <w:b/>
          <w:bCs/>
        </w:rPr>
      </w:pPr>
      <w:r w:rsidRPr="007916A2">
        <w:rPr>
          <w:rFonts w:eastAsia="Calibri" w:cs="Calibri"/>
          <w:b/>
          <w:bCs/>
        </w:rPr>
        <w:t xml:space="preserve">D.1. Please describe in a few sentences the tasks you want to execute in the remaining months/years of your project. </w:t>
      </w:r>
    </w:p>
    <w:p w14:paraId="0694F0A1" w14:textId="77777777" w:rsidR="007916A2" w:rsidRPr="007916A2" w:rsidRDefault="007916A2" w:rsidP="007916A2">
      <w:pPr>
        <w:rPr>
          <w:rFonts w:eastAsia="Calibri" w:cs="Calibri"/>
        </w:rPr>
      </w:pPr>
    </w:p>
    <w:p w14:paraId="1AE0010B" w14:textId="52A86AB8" w:rsidR="007916A2" w:rsidRPr="007916A2" w:rsidRDefault="007916A2" w:rsidP="007916A2">
      <w:pPr>
        <w:rPr>
          <w:rFonts w:eastAsia="Calibri" w:cs="Calibri"/>
          <w:b/>
          <w:bCs/>
        </w:rPr>
      </w:pPr>
      <w:r w:rsidRPr="007916A2">
        <w:rPr>
          <w:rFonts w:eastAsia="Calibri" w:cs="Calibri"/>
          <w:b/>
          <w:bCs/>
        </w:rPr>
        <w:t xml:space="preserve">D.2. Do you think that your project can be completed within the given time frame? </w:t>
      </w:r>
    </w:p>
    <w:p w14:paraId="4E33E312" w14:textId="77777777" w:rsidR="007916A2" w:rsidRPr="007916A2" w:rsidRDefault="007916A2" w:rsidP="007916A2">
      <w:pPr>
        <w:rPr>
          <w:rFonts w:eastAsia="Calibri" w:cs="Calibri"/>
        </w:rPr>
      </w:pPr>
    </w:p>
    <w:p w14:paraId="46A7B89F" w14:textId="2213022B" w:rsidR="007916A2" w:rsidRPr="007916A2" w:rsidRDefault="007916A2" w:rsidP="007916A2">
      <w:pPr>
        <w:rPr>
          <w:rFonts w:eastAsia="Calibri" w:cs="Calibri"/>
          <w:b/>
          <w:bCs/>
        </w:rPr>
      </w:pPr>
      <w:r w:rsidRPr="007916A2">
        <w:rPr>
          <w:rFonts w:eastAsia="Calibri" w:cs="Calibri"/>
          <w:b/>
          <w:bCs/>
        </w:rPr>
        <w:t>D.3. If you foresee any delays, please describe them below.</w:t>
      </w:r>
    </w:p>
    <w:p w14:paraId="0EB536D6" w14:textId="77777777" w:rsidR="007916A2" w:rsidRPr="007916A2" w:rsidRDefault="007916A2" w:rsidP="007916A2">
      <w:pPr>
        <w:rPr>
          <w:rFonts w:eastAsia="Calibri" w:cs="Calibri"/>
        </w:rPr>
      </w:pPr>
    </w:p>
    <w:p w14:paraId="26887597" w14:textId="6F7CB98F" w:rsidR="4BFDCB83" w:rsidRPr="007916A2" w:rsidRDefault="007916A2" w:rsidP="007916A2">
      <w:pPr>
        <w:rPr>
          <w:rFonts w:eastAsia="Calibri" w:cs="Calibri"/>
          <w:b/>
          <w:bCs/>
        </w:rPr>
      </w:pPr>
      <w:r w:rsidRPr="007916A2">
        <w:rPr>
          <w:rFonts w:eastAsia="Calibri" w:cs="Calibri"/>
          <w:b/>
          <w:bCs/>
        </w:rPr>
        <w:t xml:space="preserve">D.4. If there are </w:t>
      </w:r>
      <w:r w:rsidR="007426B1" w:rsidRPr="007916A2">
        <w:rPr>
          <w:rFonts w:eastAsia="Calibri" w:cs="Calibri"/>
          <w:b/>
          <w:bCs/>
        </w:rPr>
        <w:t>delays,</w:t>
      </w:r>
      <w:r w:rsidRPr="007916A2">
        <w:rPr>
          <w:rFonts w:eastAsia="Calibri" w:cs="Calibri"/>
          <w:b/>
          <w:bCs/>
        </w:rPr>
        <w:t xml:space="preserve"> how will you </w:t>
      </w:r>
      <w:r w:rsidR="007426B1">
        <w:rPr>
          <w:rFonts w:eastAsia="Calibri" w:cs="Calibri"/>
          <w:b/>
          <w:bCs/>
        </w:rPr>
        <w:t>address them</w:t>
      </w:r>
      <w:r w:rsidRPr="007916A2">
        <w:rPr>
          <w:rFonts w:eastAsia="Calibri" w:cs="Calibri"/>
          <w:b/>
          <w:bCs/>
        </w:rPr>
        <w:t>?</w:t>
      </w:r>
    </w:p>
    <w:p w14:paraId="4AB04838" w14:textId="43C33F93" w:rsidR="4BFDCB83" w:rsidRPr="007916A2" w:rsidRDefault="4BFDCB83" w:rsidP="4BFDCB83">
      <w:pPr>
        <w:rPr>
          <w:rFonts w:eastAsia="Calibri" w:cs="Calibri"/>
        </w:rPr>
      </w:pPr>
    </w:p>
    <w:p w14:paraId="7EAA08CB" w14:textId="2A6B3361" w:rsidR="00F578EE" w:rsidRDefault="00E172C8" w:rsidP="00084EAE">
      <w:pPr>
        <w:pStyle w:val="Heading1"/>
      </w:pPr>
      <w:r>
        <w:t>Dutch Summary</w:t>
      </w:r>
    </w:p>
    <w:p w14:paraId="4CB06057" w14:textId="1DB829D3" w:rsidR="00E172C8" w:rsidRPr="00E172C8" w:rsidRDefault="00E172C8" w:rsidP="00E172C8">
      <w:pPr>
        <w:rPr>
          <w:lang w:val="nl-NL"/>
        </w:rPr>
      </w:pPr>
      <w:r w:rsidRPr="00E172C8">
        <w:rPr>
          <w:b/>
          <w:bCs/>
          <w:lang w:val="nl-NL"/>
        </w:rPr>
        <w:t>Geef een Nederlandse samenvatting van</w:t>
      </w:r>
      <w:r>
        <w:rPr>
          <w:b/>
          <w:bCs/>
          <w:lang w:val="nl-NL"/>
        </w:rPr>
        <w:t xml:space="preserve"> de tot nu toe gerealiseerde stappen binnen</w:t>
      </w:r>
      <w:r w:rsidRPr="00E172C8">
        <w:rPr>
          <w:b/>
          <w:bCs/>
          <w:lang w:val="nl-NL"/>
        </w:rPr>
        <w:t xml:space="preserve"> het onderzoek</w:t>
      </w:r>
      <w:r w:rsidRPr="00E172C8">
        <w:rPr>
          <w:lang w:val="nl-NL"/>
        </w:rPr>
        <w:t>:</w:t>
      </w:r>
    </w:p>
    <w:p w14:paraId="6CAFCE87" w14:textId="463E1D9A" w:rsidR="00F578EE" w:rsidRPr="00B35784" w:rsidRDefault="00E172C8" w:rsidP="463CD2A3">
      <w:pPr>
        <w:rPr>
          <w:lang w:val="nl-NL"/>
        </w:rPr>
      </w:pPr>
      <w:r w:rsidRPr="00E172C8">
        <w:rPr>
          <w:lang w:val="nl-NL"/>
        </w:rPr>
        <w:t>In het Nederlands invullen</w:t>
      </w:r>
      <w:r w:rsidRPr="00E172C8">
        <w:rPr>
          <w:lang w:val="nl-NL"/>
        </w:rPr>
        <w:br/>
      </w:r>
      <w:r w:rsidRPr="00E172C8">
        <w:rPr>
          <w:i/>
          <w:iCs/>
          <w:lang w:val="nl-NL"/>
        </w:rPr>
        <w:t>(max. 250 woorden)</w:t>
      </w:r>
    </w:p>
    <w:p w14:paraId="781B9FAD" w14:textId="250830A0" w:rsidR="00E172C8" w:rsidRPr="00E172C8" w:rsidRDefault="00E172C8" w:rsidP="00B35784">
      <w:pPr>
        <w:pStyle w:val="Heading1"/>
      </w:pPr>
      <w:proofErr w:type="spellStart"/>
      <w:r w:rsidRPr="00E172C8">
        <w:t>Comments</w:t>
      </w:r>
      <w:proofErr w:type="spellEnd"/>
      <w:r w:rsidRPr="00E172C8">
        <w:t xml:space="preserve"> &amp; </w:t>
      </w:r>
      <w:proofErr w:type="spellStart"/>
      <w:r w:rsidRPr="00E172C8">
        <w:t>Signing</w:t>
      </w:r>
      <w:proofErr w:type="spellEnd"/>
      <w:r w:rsidRPr="00E172C8">
        <w:t xml:space="preserve"> </w:t>
      </w:r>
      <w:proofErr w:type="spellStart"/>
      <w:r w:rsidRPr="00E172C8">
        <w:t>Section</w:t>
      </w:r>
      <w:proofErr w:type="spellEnd"/>
    </w:p>
    <w:p w14:paraId="56C9972C" w14:textId="3579975D" w:rsidR="00E172C8" w:rsidRDefault="007426B1" w:rsidP="00E172C8">
      <w:pPr>
        <w:rPr>
          <w:rFonts w:eastAsia="Calibri" w:cs="Calibri"/>
        </w:rPr>
      </w:pPr>
      <w:r>
        <w:rPr>
          <w:rFonts w:eastAsia="Calibri" w:cs="Calibri"/>
          <w:b/>
          <w:bCs/>
        </w:rPr>
        <w:t>F</w:t>
      </w:r>
      <w:r w:rsidR="00E172C8" w:rsidRPr="007916A2">
        <w:rPr>
          <w:rFonts w:eastAsia="Calibri" w:cs="Calibri"/>
          <w:b/>
          <w:bCs/>
        </w:rPr>
        <w:t>.1. Do you have comments you want to share with us?</w:t>
      </w:r>
    </w:p>
    <w:p w14:paraId="0EB95F69" w14:textId="77777777" w:rsidR="00E172C8" w:rsidRPr="004E3506" w:rsidRDefault="00E172C8" w:rsidP="00E172C8">
      <w:pPr>
        <w:rPr>
          <w:rFonts w:eastAsia="Calibri" w:cs="Calibri"/>
        </w:rPr>
      </w:pPr>
    </w:p>
    <w:p w14:paraId="788DEC40" w14:textId="51D38280" w:rsidR="00E172C8" w:rsidRDefault="007426B1" w:rsidP="00E172C8">
      <w:pPr>
        <w:rPr>
          <w:rFonts w:eastAsia="Calibri" w:cs="Calibri"/>
        </w:rPr>
      </w:pPr>
      <w:r>
        <w:rPr>
          <w:rFonts w:eastAsia="Calibri" w:cs="Calibri"/>
          <w:b/>
          <w:bCs/>
        </w:rPr>
        <w:t>F</w:t>
      </w:r>
      <w:r w:rsidR="00E172C8" w:rsidRPr="007916A2">
        <w:rPr>
          <w:rFonts w:eastAsia="Calibri" w:cs="Calibri"/>
          <w:b/>
          <w:bCs/>
        </w:rPr>
        <w:t>.2. Date and signature</w:t>
      </w:r>
      <w:r>
        <w:rPr>
          <w:rFonts w:eastAsia="Calibri" w:cs="Calibri"/>
          <w:b/>
          <w:bCs/>
        </w:rPr>
        <w:t xml:space="preserve"> of the</w:t>
      </w:r>
      <w:r w:rsidR="00E172C8" w:rsidRPr="007916A2">
        <w:rPr>
          <w:rFonts w:eastAsia="Calibri" w:cs="Calibri"/>
          <w:b/>
          <w:bCs/>
        </w:rPr>
        <w:t xml:space="preserve"> project leader:</w:t>
      </w:r>
    </w:p>
    <w:p w14:paraId="77AD3A6C" w14:textId="77777777" w:rsidR="00E172C8" w:rsidRDefault="00E172C8" w:rsidP="00E172C8">
      <w:pPr>
        <w:rPr>
          <w:rFonts w:eastAsia="Calibri" w:cs="Calibri"/>
        </w:rPr>
      </w:pPr>
    </w:p>
    <w:p w14:paraId="4CBD5BB0" w14:textId="77777777" w:rsidR="007426B1" w:rsidRPr="004E3506" w:rsidRDefault="007426B1" w:rsidP="00E172C8">
      <w:pPr>
        <w:rPr>
          <w:rFonts w:eastAsia="Calibri" w:cs="Calibri"/>
        </w:rPr>
      </w:pPr>
    </w:p>
    <w:p w14:paraId="4BA74615" w14:textId="307DE839" w:rsidR="00E172C8" w:rsidRPr="007916A2" w:rsidRDefault="007426B1" w:rsidP="00E172C8">
      <w:pPr>
        <w:rPr>
          <w:rFonts w:eastAsia="Calibri" w:cs="Calibri"/>
          <w:b/>
          <w:bCs/>
        </w:rPr>
      </w:pPr>
      <w:r>
        <w:rPr>
          <w:rFonts w:eastAsia="Calibri" w:cs="Calibri"/>
          <w:b/>
          <w:bCs/>
        </w:rPr>
        <w:t>F</w:t>
      </w:r>
      <w:r w:rsidR="00E172C8" w:rsidRPr="007916A2">
        <w:rPr>
          <w:rFonts w:eastAsia="Calibri" w:cs="Calibri"/>
          <w:b/>
          <w:bCs/>
        </w:rPr>
        <w:t xml:space="preserve">.3. Date and signature </w:t>
      </w:r>
      <w:r>
        <w:rPr>
          <w:rFonts w:eastAsia="Calibri" w:cs="Calibri"/>
          <w:b/>
          <w:bCs/>
        </w:rPr>
        <w:t xml:space="preserve">of the </w:t>
      </w:r>
      <w:r w:rsidR="00E172C8" w:rsidRPr="007916A2">
        <w:rPr>
          <w:rFonts w:eastAsia="Calibri" w:cs="Calibri"/>
          <w:b/>
          <w:bCs/>
        </w:rPr>
        <w:t xml:space="preserve">department head </w:t>
      </w:r>
      <w:r w:rsidR="00E172C8" w:rsidRPr="007916A2">
        <w:rPr>
          <w:rFonts w:eastAsia="Calibri" w:cs="Calibri"/>
        </w:rPr>
        <w:t>(Prof. E.</w:t>
      </w:r>
      <w:r w:rsidR="00E172C8">
        <w:rPr>
          <w:rFonts w:eastAsia="Calibri" w:cs="Calibri"/>
        </w:rPr>
        <w:t>H</w:t>
      </w:r>
      <w:r w:rsidR="00E172C8" w:rsidRPr="007916A2">
        <w:rPr>
          <w:rFonts w:eastAsia="Calibri" w:cs="Calibri"/>
        </w:rPr>
        <w:t>.</w:t>
      </w:r>
      <w:r w:rsidR="00E172C8">
        <w:rPr>
          <w:rFonts w:eastAsia="Calibri" w:cs="Calibri"/>
        </w:rPr>
        <w:t>H</w:t>
      </w:r>
      <w:r w:rsidR="00E172C8" w:rsidRPr="007916A2">
        <w:rPr>
          <w:rFonts w:eastAsia="Calibri" w:cs="Calibri"/>
        </w:rPr>
        <w:t>.</w:t>
      </w:r>
      <w:r w:rsidR="00E172C8">
        <w:rPr>
          <w:rFonts w:eastAsia="Calibri" w:cs="Calibri"/>
        </w:rPr>
        <w:t>M</w:t>
      </w:r>
      <w:r w:rsidR="00E172C8" w:rsidRPr="007916A2">
        <w:rPr>
          <w:rFonts w:eastAsia="Calibri" w:cs="Calibri"/>
        </w:rPr>
        <w:t xml:space="preserve"> </w:t>
      </w:r>
      <w:r w:rsidR="00E172C8">
        <w:rPr>
          <w:rFonts w:eastAsia="Calibri" w:cs="Calibri"/>
        </w:rPr>
        <w:t>R</w:t>
      </w:r>
      <w:r w:rsidR="00E172C8" w:rsidRPr="007916A2">
        <w:rPr>
          <w:rFonts w:eastAsia="Calibri" w:cs="Calibri"/>
        </w:rPr>
        <w:t xml:space="preserve">ings/Pediatrics </w:t>
      </w:r>
      <w:r w:rsidR="00E172C8">
        <w:rPr>
          <w:rFonts w:eastAsia="Calibri" w:cs="Calibri"/>
        </w:rPr>
        <w:t>o</w:t>
      </w:r>
      <w:r w:rsidR="00E172C8" w:rsidRPr="007916A2">
        <w:rPr>
          <w:rFonts w:eastAsia="Calibri" w:cs="Calibri"/>
        </w:rPr>
        <w:t>r Prof. R.</w:t>
      </w:r>
      <w:r w:rsidR="00E172C8">
        <w:rPr>
          <w:rFonts w:eastAsia="Calibri" w:cs="Calibri"/>
        </w:rPr>
        <w:t>M</w:t>
      </w:r>
      <w:r w:rsidR="00E172C8" w:rsidRPr="007916A2">
        <w:rPr>
          <w:rFonts w:eastAsia="Calibri" w:cs="Calibri"/>
        </w:rPr>
        <w:t>.</w:t>
      </w:r>
      <w:r w:rsidR="00E172C8">
        <w:rPr>
          <w:rFonts w:eastAsia="Calibri" w:cs="Calibri"/>
        </w:rPr>
        <w:t>H</w:t>
      </w:r>
      <w:r w:rsidR="00E172C8" w:rsidRPr="007916A2">
        <w:rPr>
          <w:rFonts w:eastAsia="Calibri" w:cs="Calibri"/>
        </w:rPr>
        <w:t xml:space="preserve">. </w:t>
      </w:r>
      <w:r w:rsidR="00E172C8">
        <w:rPr>
          <w:rFonts w:eastAsia="Calibri" w:cs="Calibri"/>
        </w:rPr>
        <w:t>W</w:t>
      </w:r>
      <w:r w:rsidR="00E172C8" w:rsidRPr="007916A2">
        <w:rPr>
          <w:rFonts w:eastAsia="Calibri" w:cs="Calibri"/>
        </w:rPr>
        <w:t xml:space="preserve">ijnen/Pediatric Surgical Group </w:t>
      </w:r>
      <w:r w:rsidR="00E172C8">
        <w:rPr>
          <w:rFonts w:eastAsia="Calibri" w:cs="Calibri"/>
        </w:rPr>
        <w:t>o</w:t>
      </w:r>
      <w:r w:rsidR="00E172C8" w:rsidRPr="007916A2">
        <w:rPr>
          <w:rFonts w:eastAsia="Calibri" w:cs="Calibri"/>
        </w:rPr>
        <w:t xml:space="preserve">r Prof. M.H.J. Hillegers/Child </w:t>
      </w:r>
      <w:r w:rsidR="00E172C8">
        <w:rPr>
          <w:rFonts w:eastAsia="Calibri" w:cs="Calibri"/>
        </w:rPr>
        <w:t>a</w:t>
      </w:r>
      <w:r w:rsidR="00E172C8" w:rsidRPr="007916A2">
        <w:rPr>
          <w:rFonts w:eastAsia="Calibri" w:cs="Calibri"/>
        </w:rPr>
        <w:t>nd Adolescents Psychiatry-Psychology)</w:t>
      </w:r>
      <w:r w:rsidR="00E172C8">
        <w:rPr>
          <w:rFonts w:eastAsia="Calibri" w:cs="Calibri"/>
        </w:rPr>
        <w:t xml:space="preserve">: </w:t>
      </w:r>
    </w:p>
    <w:p w14:paraId="62486C05" w14:textId="4416CCEB" w:rsidR="00F578EE" w:rsidRPr="00E172C8" w:rsidRDefault="00F578EE" w:rsidP="4BFDCB83">
      <w:pPr>
        <w:rPr>
          <w:rFonts w:eastAsia="Calibri" w:cs="Calibri"/>
          <w:color w:val="000000" w:themeColor="text1"/>
        </w:rPr>
      </w:pPr>
    </w:p>
    <w:sectPr w:rsidR="00F578EE" w:rsidRPr="00E172C8" w:rsidSect="00034616">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3DAE9" w14:textId="77777777" w:rsidR="00BD581A" w:rsidRDefault="00BD581A">
      <w:pPr>
        <w:spacing w:after="0" w:line="240" w:lineRule="auto"/>
      </w:pPr>
      <w:r>
        <w:separator/>
      </w:r>
    </w:p>
  </w:endnote>
  <w:endnote w:type="continuationSeparator" w:id="0">
    <w:p w14:paraId="2BD0A294" w14:textId="77777777" w:rsidR="00BD581A" w:rsidRDefault="00BD5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19224026" w14:paraId="4D3C7591" w14:textId="77777777" w:rsidTr="19224026">
      <w:trPr>
        <w:trHeight w:val="300"/>
      </w:trPr>
      <w:tc>
        <w:tcPr>
          <w:tcW w:w="2880" w:type="dxa"/>
        </w:tcPr>
        <w:p w14:paraId="3D26C852" w14:textId="1989E5D3" w:rsidR="19224026" w:rsidRDefault="19224026" w:rsidP="19224026">
          <w:pPr>
            <w:pStyle w:val="Header"/>
            <w:ind w:left="-115"/>
          </w:pPr>
        </w:p>
      </w:tc>
      <w:tc>
        <w:tcPr>
          <w:tcW w:w="2880" w:type="dxa"/>
        </w:tcPr>
        <w:p w14:paraId="1B577A22" w14:textId="6BE132C6" w:rsidR="19224026" w:rsidRDefault="19224026" w:rsidP="19224026">
          <w:pPr>
            <w:pStyle w:val="Header"/>
            <w:jc w:val="center"/>
          </w:pPr>
        </w:p>
      </w:tc>
      <w:tc>
        <w:tcPr>
          <w:tcW w:w="2880" w:type="dxa"/>
        </w:tcPr>
        <w:p w14:paraId="3AB22683" w14:textId="5939E6E7" w:rsidR="19224026" w:rsidRDefault="19224026" w:rsidP="19224026">
          <w:pPr>
            <w:pStyle w:val="Header"/>
            <w:ind w:right="-115"/>
            <w:jc w:val="right"/>
          </w:pPr>
        </w:p>
      </w:tc>
    </w:tr>
  </w:tbl>
  <w:p w14:paraId="7698FAF1" w14:textId="41C419C0" w:rsidR="19224026" w:rsidRDefault="19224026" w:rsidP="19224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8C794" w14:textId="77777777" w:rsidR="00BD581A" w:rsidRDefault="00BD581A">
      <w:pPr>
        <w:spacing w:after="0" w:line="240" w:lineRule="auto"/>
      </w:pPr>
      <w:r>
        <w:separator/>
      </w:r>
    </w:p>
  </w:footnote>
  <w:footnote w:type="continuationSeparator" w:id="0">
    <w:p w14:paraId="4776B6C6" w14:textId="77777777" w:rsidR="00BD581A" w:rsidRDefault="00BD58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0279" w14:textId="5D8F992F" w:rsidR="19224026" w:rsidRDefault="5408D767" w:rsidP="19224026">
    <w:pPr>
      <w:pStyle w:val="Header"/>
    </w:pPr>
    <w:r>
      <w:rPr>
        <w:noProof/>
      </w:rPr>
      <w:drawing>
        <wp:anchor distT="0" distB="0" distL="114300" distR="114300" simplePos="0" relativeHeight="251658240" behindDoc="0" locked="0" layoutInCell="1" allowOverlap="1" wp14:anchorId="4D9E1255" wp14:editId="6B35C4EF">
          <wp:simplePos x="0" y="0"/>
          <wp:positionH relativeFrom="column">
            <wp:posOffset>4629150</wp:posOffset>
          </wp:positionH>
          <wp:positionV relativeFrom="paragraph">
            <wp:posOffset>-171450</wp:posOffset>
          </wp:positionV>
          <wp:extent cx="1676400" cy="1085850"/>
          <wp:effectExtent l="0" t="0" r="0" b="0"/>
          <wp:wrapSquare wrapText="bothSides"/>
          <wp:docPr id="542957986" name="drawing"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957986" name=""/>
                  <pic:cNvPicPr/>
                </pic:nvPicPr>
                <pic:blipFill>
                  <a:blip r:embed="rId1">
                    <a:extLst>
                      <a:ext uri="{28A0092B-C50C-407E-A947-70E740481C1C}">
                        <a14:useLocalDpi xmlns:a14="http://schemas.microsoft.com/office/drawing/2010/main" val="0"/>
                      </a:ext>
                    </a:extLst>
                  </a:blip>
                  <a:stretch>
                    <a:fillRect/>
                  </a:stretch>
                </pic:blipFill>
                <pic:spPr>
                  <a:xfrm>
                    <a:off x="0" y="0"/>
                    <a:ext cx="1676400" cy="1085850"/>
                  </a:xfrm>
                  <a:prstGeom prst="rect">
                    <a:avLst/>
                  </a:prstGeom>
                </pic:spPr>
              </pic:pic>
            </a:graphicData>
          </a:graphic>
          <wp14:sizeRelH relativeFrom="page">
            <wp14:pctWidth>0</wp14:pctWidth>
          </wp14:sizeRelH>
          <wp14:sizeRelV relativeFrom="page">
            <wp14:pctHeight>0</wp14:pctHeight>
          </wp14:sizeRelV>
        </wp:anchor>
      </w:drawing>
    </w:r>
    <w:r w:rsidR="001E03A0">
      <w:t>Version 06-2026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3F38D1"/>
    <w:multiLevelType w:val="hybridMultilevel"/>
    <w:tmpl w:val="C29EC2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0725A6E"/>
    <w:multiLevelType w:val="hybridMultilevel"/>
    <w:tmpl w:val="F1A4A8FA"/>
    <w:lvl w:ilvl="0" w:tplc="EA5E9EFC">
      <w:start w:val="1"/>
      <w:numFmt w:val="bullet"/>
      <w:lvlText w:val=""/>
      <w:lvlJc w:val="left"/>
      <w:pPr>
        <w:ind w:left="1429" w:hanging="360"/>
      </w:pPr>
      <w:rPr>
        <w:rFonts w:ascii="Symbol" w:hAnsi="Symbol" w:hint="default"/>
        <w:color w:val="943634" w:themeColor="accent2" w:themeShade="BF"/>
      </w:rPr>
    </w:lvl>
    <w:lvl w:ilvl="1" w:tplc="04130003">
      <w:start w:val="1"/>
      <w:numFmt w:val="bullet"/>
      <w:lvlText w:val="o"/>
      <w:lvlJc w:val="left"/>
      <w:pPr>
        <w:ind w:left="2149" w:hanging="360"/>
      </w:pPr>
      <w:rPr>
        <w:rFonts w:ascii="Courier New" w:hAnsi="Courier New" w:cs="Courier New" w:hint="default"/>
      </w:rPr>
    </w:lvl>
    <w:lvl w:ilvl="2" w:tplc="04130005">
      <w:start w:val="1"/>
      <w:numFmt w:val="bullet"/>
      <w:lvlText w:val=""/>
      <w:lvlJc w:val="left"/>
      <w:pPr>
        <w:ind w:left="2869" w:hanging="360"/>
      </w:pPr>
      <w:rPr>
        <w:rFonts w:ascii="Wingdings" w:hAnsi="Wingdings" w:hint="default"/>
      </w:rPr>
    </w:lvl>
    <w:lvl w:ilvl="3" w:tplc="04130001">
      <w:start w:val="1"/>
      <w:numFmt w:val="bullet"/>
      <w:lvlText w:val=""/>
      <w:lvlJc w:val="left"/>
      <w:pPr>
        <w:ind w:left="3589" w:hanging="360"/>
      </w:pPr>
      <w:rPr>
        <w:rFonts w:ascii="Symbol" w:hAnsi="Symbol" w:hint="default"/>
      </w:rPr>
    </w:lvl>
    <w:lvl w:ilvl="4" w:tplc="04130003">
      <w:start w:val="1"/>
      <w:numFmt w:val="bullet"/>
      <w:lvlText w:val="o"/>
      <w:lvlJc w:val="left"/>
      <w:pPr>
        <w:ind w:left="4309" w:hanging="360"/>
      </w:pPr>
      <w:rPr>
        <w:rFonts w:ascii="Courier New" w:hAnsi="Courier New" w:cs="Courier New" w:hint="default"/>
      </w:rPr>
    </w:lvl>
    <w:lvl w:ilvl="5" w:tplc="04130005">
      <w:start w:val="1"/>
      <w:numFmt w:val="bullet"/>
      <w:lvlText w:val=""/>
      <w:lvlJc w:val="left"/>
      <w:pPr>
        <w:ind w:left="5029" w:hanging="360"/>
      </w:pPr>
      <w:rPr>
        <w:rFonts w:ascii="Wingdings" w:hAnsi="Wingdings" w:hint="default"/>
      </w:rPr>
    </w:lvl>
    <w:lvl w:ilvl="6" w:tplc="04130001">
      <w:start w:val="1"/>
      <w:numFmt w:val="bullet"/>
      <w:lvlText w:val=""/>
      <w:lvlJc w:val="left"/>
      <w:pPr>
        <w:ind w:left="5749" w:hanging="360"/>
      </w:pPr>
      <w:rPr>
        <w:rFonts w:ascii="Symbol" w:hAnsi="Symbol" w:hint="default"/>
      </w:rPr>
    </w:lvl>
    <w:lvl w:ilvl="7" w:tplc="04130003">
      <w:start w:val="1"/>
      <w:numFmt w:val="bullet"/>
      <w:lvlText w:val="o"/>
      <w:lvlJc w:val="left"/>
      <w:pPr>
        <w:ind w:left="6469" w:hanging="360"/>
      </w:pPr>
      <w:rPr>
        <w:rFonts w:ascii="Courier New" w:hAnsi="Courier New" w:cs="Courier New" w:hint="default"/>
      </w:rPr>
    </w:lvl>
    <w:lvl w:ilvl="8" w:tplc="04130005">
      <w:start w:val="1"/>
      <w:numFmt w:val="bullet"/>
      <w:lvlText w:val=""/>
      <w:lvlJc w:val="left"/>
      <w:pPr>
        <w:ind w:left="7189" w:hanging="360"/>
      </w:pPr>
      <w:rPr>
        <w:rFonts w:ascii="Wingdings" w:hAnsi="Wingdings" w:hint="default"/>
      </w:rPr>
    </w:lvl>
  </w:abstractNum>
  <w:abstractNum w:abstractNumId="11" w15:restartNumberingAfterBreak="0">
    <w:nsid w:val="513103AB"/>
    <w:multiLevelType w:val="hybridMultilevel"/>
    <w:tmpl w:val="3C76FC1A"/>
    <w:lvl w:ilvl="0" w:tplc="FE943A52">
      <w:start w:val="1"/>
      <w:numFmt w:val="upperLetter"/>
      <w:pStyle w:val="Heading1"/>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66948204">
    <w:abstractNumId w:val="8"/>
  </w:num>
  <w:num w:numId="2" w16cid:durableId="1281566828">
    <w:abstractNumId w:val="6"/>
  </w:num>
  <w:num w:numId="3" w16cid:durableId="885604808">
    <w:abstractNumId w:val="5"/>
  </w:num>
  <w:num w:numId="4" w16cid:durableId="2146190169">
    <w:abstractNumId w:val="4"/>
  </w:num>
  <w:num w:numId="5" w16cid:durableId="435560794">
    <w:abstractNumId w:val="7"/>
  </w:num>
  <w:num w:numId="6" w16cid:durableId="617638635">
    <w:abstractNumId w:val="3"/>
  </w:num>
  <w:num w:numId="7" w16cid:durableId="1677027465">
    <w:abstractNumId w:val="2"/>
  </w:num>
  <w:num w:numId="8" w16cid:durableId="2037777709">
    <w:abstractNumId w:val="1"/>
  </w:num>
  <w:num w:numId="9" w16cid:durableId="1690373745">
    <w:abstractNumId w:val="0"/>
  </w:num>
  <w:num w:numId="10" w16cid:durableId="856580070">
    <w:abstractNumId w:val="10"/>
  </w:num>
  <w:num w:numId="11" w16cid:durableId="1543251785">
    <w:abstractNumId w:val="10"/>
  </w:num>
  <w:num w:numId="12" w16cid:durableId="1393113335">
    <w:abstractNumId w:val="9"/>
  </w:num>
  <w:num w:numId="13" w16cid:durableId="15624439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756E"/>
    <w:rsid w:val="00034616"/>
    <w:rsid w:val="0006063C"/>
    <w:rsid w:val="00084EAE"/>
    <w:rsid w:val="00117D0D"/>
    <w:rsid w:val="0015074B"/>
    <w:rsid w:val="001C3DC6"/>
    <w:rsid w:val="001E03A0"/>
    <w:rsid w:val="00271550"/>
    <w:rsid w:val="0029639D"/>
    <w:rsid w:val="002E6184"/>
    <w:rsid w:val="00326F90"/>
    <w:rsid w:val="00417D18"/>
    <w:rsid w:val="00425BA4"/>
    <w:rsid w:val="00430553"/>
    <w:rsid w:val="004E3506"/>
    <w:rsid w:val="004F0E93"/>
    <w:rsid w:val="00570AF4"/>
    <w:rsid w:val="00574451"/>
    <w:rsid w:val="005D418D"/>
    <w:rsid w:val="007426B1"/>
    <w:rsid w:val="00771E06"/>
    <w:rsid w:val="00774F49"/>
    <w:rsid w:val="007916A2"/>
    <w:rsid w:val="008006DC"/>
    <w:rsid w:val="00945A19"/>
    <w:rsid w:val="009B50B7"/>
    <w:rsid w:val="00A35866"/>
    <w:rsid w:val="00AA1D8D"/>
    <w:rsid w:val="00B10753"/>
    <w:rsid w:val="00B35784"/>
    <w:rsid w:val="00B47730"/>
    <w:rsid w:val="00B77BF9"/>
    <w:rsid w:val="00BA54B4"/>
    <w:rsid w:val="00BB05B6"/>
    <w:rsid w:val="00BD581A"/>
    <w:rsid w:val="00CB0664"/>
    <w:rsid w:val="00CF78D0"/>
    <w:rsid w:val="00D53B2A"/>
    <w:rsid w:val="00DB11A7"/>
    <w:rsid w:val="00E172C8"/>
    <w:rsid w:val="00EE0920"/>
    <w:rsid w:val="00F578EE"/>
    <w:rsid w:val="00FC693F"/>
    <w:rsid w:val="0E7F6C7E"/>
    <w:rsid w:val="138461C6"/>
    <w:rsid w:val="19224026"/>
    <w:rsid w:val="1AEC38B0"/>
    <w:rsid w:val="1F1305F5"/>
    <w:rsid w:val="204EB55A"/>
    <w:rsid w:val="20C9EE6F"/>
    <w:rsid w:val="21C4A367"/>
    <w:rsid w:val="275AC7BA"/>
    <w:rsid w:val="279336AA"/>
    <w:rsid w:val="2B38BDBB"/>
    <w:rsid w:val="305E5A69"/>
    <w:rsid w:val="36D3E13D"/>
    <w:rsid w:val="371108D2"/>
    <w:rsid w:val="3898EB00"/>
    <w:rsid w:val="3FE81EC5"/>
    <w:rsid w:val="42078962"/>
    <w:rsid w:val="463CD2A3"/>
    <w:rsid w:val="47F3D58B"/>
    <w:rsid w:val="498DBE34"/>
    <w:rsid w:val="4A824033"/>
    <w:rsid w:val="4BFDCB83"/>
    <w:rsid w:val="4ECD6EA9"/>
    <w:rsid w:val="4F15DD98"/>
    <w:rsid w:val="51504E3E"/>
    <w:rsid w:val="5408D767"/>
    <w:rsid w:val="56E1632C"/>
    <w:rsid w:val="58F518D1"/>
    <w:rsid w:val="591CA8C8"/>
    <w:rsid w:val="5B46D139"/>
    <w:rsid w:val="5BE7F7B7"/>
    <w:rsid w:val="5C42BDF9"/>
    <w:rsid w:val="62C2DA76"/>
    <w:rsid w:val="653CC113"/>
    <w:rsid w:val="665EDE89"/>
    <w:rsid w:val="68642B33"/>
    <w:rsid w:val="714688F4"/>
    <w:rsid w:val="724691D4"/>
    <w:rsid w:val="7377118C"/>
    <w:rsid w:val="73DE60D4"/>
    <w:rsid w:val="7E99A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3FA9D0E4-B278-48E4-94D1-9A53048C9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084EAE"/>
    <w:pPr>
      <w:keepNext/>
      <w:keepLines/>
      <w:numPr>
        <w:numId w:val="13"/>
      </w:numPr>
      <w:spacing w:before="480" w:after="240"/>
      <w:outlineLvl w:val="0"/>
    </w:pPr>
    <w:rPr>
      <w:rFonts w:eastAsia="Calibri" w:cs="Calibri"/>
      <w:b/>
      <w:bCs/>
      <w:color w:val="365F91" w:themeColor="accent1" w:themeShade="BF"/>
      <w:sz w:val="28"/>
      <w:szCs w:val="28"/>
      <w:lang w:val="nl-NL"/>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084EAE"/>
    <w:rPr>
      <w:rFonts w:ascii="Calibri" w:eastAsia="Calibri" w:hAnsi="Calibri" w:cs="Calibri"/>
      <w:b/>
      <w:bCs/>
      <w:color w:val="365F91" w:themeColor="accent1" w:themeShade="BF"/>
      <w:sz w:val="28"/>
      <w:szCs w:val="28"/>
      <w:lang w:val="nl-NL"/>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E03A0"/>
    <w:rPr>
      <w:color w:val="0000FF" w:themeColor="hyperlink"/>
      <w:u w:val="single"/>
    </w:rPr>
  </w:style>
  <w:style w:type="character" w:styleId="UnresolvedMention">
    <w:name w:val="Unresolved Mention"/>
    <w:basedOn w:val="DefaultParagraphFont"/>
    <w:uiPriority w:val="99"/>
    <w:semiHidden/>
    <w:unhideWhenUsed/>
    <w:rsid w:val="001E0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ctaanvraag@vriendensophia.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jectaanvraag@vriendensophia.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131B3CE5852C429AC73F39E0855965" ma:contentTypeVersion="13" ma:contentTypeDescription="Een nieuw document maken." ma:contentTypeScope="" ma:versionID="2a72251978d9eac550e1882cef834cd0">
  <xsd:schema xmlns:xsd="http://www.w3.org/2001/XMLSchema" xmlns:xs="http://www.w3.org/2001/XMLSchema" xmlns:p="http://schemas.microsoft.com/office/2006/metadata/properties" xmlns:ns2="1e84c14b-795b-4a17-a310-12d26ee4200c" xmlns:ns3="62ef5830-1ddb-4946-9097-83c12f3503bc" targetNamespace="http://schemas.microsoft.com/office/2006/metadata/properties" ma:root="true" ma:fieldsID="a9ca0fe052d8ab9f72483ef154dacb79" ns2:_="" ns3:_="">
    <xsd:import namespace="1e84c14b-795b-4a17-a310-12d26ee4200c"/>
    <xsd:import namespace="62ef5830-1ddb-4946-9097-83c12f3503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4c14b-795b-4a17-a310-12d26ee420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9dc6bc71-0abf-4644-a427-bdc72743b81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ef5830-1ddb-4946-9097-83c12f3503b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675e7d3-5746-468c-a681-bcbd849167ca}" ma:internalName="TaxCatchAll" ma:showField="CatchAllData" ma:web="62ef5830-1ddb-4946-9097-83c12f3503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2ef5830-1ddb-4946-9097-83c12f3503bc" xsi:nil="true"/>
    <lcf76f155ced4ddcb4097134ff3c332f xmlns="1e84c14b-795b-4a17-a310-12d26ee4200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8ED3CB-9D88-46E5-A706-FB1CCD371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4c14b-795b-4a17-a310-12d26ee4200c"/>
    <ds:schemaRef ds:uri="62ef5830-1ddb-4946-9097-83c12f350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87C629E7-2E7D-4145-B414-EEEDA3562A06}">
  <ds:schemaRefs>
    <ds:schemaRef ds:uri="http://schemas.microsoft.com/office/2006/metadata/properties"/>
    <ds:schemaRef ds:uri="http://schemas.microsoft.com/office/infopath/2007/PartnerControls"/>
    <ds:schemaRef ds:uri="62ef5830-1ddb-4946-9097-83c12f3503bc"/>
    <ds:schemaRef ds:uri="1e84c14b-795b-4a17-a310-12d26ee4200c"/>
  </ds:schemaRefs>
</ds:datastoreItem>
</file>

<file path=customXml/itemProps4.xml><?xml version="1.0" encoding="utf-8"?>
<ds:datastoreItem xmlns:ds="http://schemas.openxmlformats.org/officeDocument/2006/customXml" ds:itemID="{15607E18-1375-4286-B0BB-576AE6165A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727</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Yara Ciliacus</cp:lastModifiedBy>
  <cp:revision>34</cp:revision>
  <dcterms:created xsi:type="dcterms:W3CDTF">2013-12-23T23:15:00Z</dcterms:created>
  <dcterms:modified xsi:type="dcterms:W3CDTF">2026-06-08T17:41:00Z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0x0101005B131B3CE5852C429AC73F39E0855965</vt:lpwstr>
  </property>
  <property fmtid="{D5CDD505-2E9C-101B-9397-08002B2CF9AE}" pid="3" name="MediaServiceImageTags">
    <vt:lpwstr/>
  </property>
</Properties>
</file>